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90" w:rsidRPr="005C5AD7" w:rsidRDefault="00495EFE" w:rsidP="00793CEB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F90B28" w:rsidRPr="005C5AD7">
        <w:rPr>
          <w:rFonts w:ascii="Times New Roman" w:hAnsi="Times New Roman"/>
          <w:b/>
          <w:color w:val="000000"/>
          <w:sz w:val="28"/>
          <w:szCs w:val="28"/>
        </w:rPr>
        <w:t>ОССИЙСКАЯ ФЕДЕРАЦИЯ</w:t>
      </w:r>
    </w:p>
    <w:p w:rsidR="00E20B90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20B90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90B28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20B90" w:rsidRPr="005C5AD7">
        <w:rPr>
          <w:rFonts w:ascii="Times New Roman" w:hAnsi="Times New Roman"/>
          <w:b/>
          <w:caps/>
          <w:color w:val="000000"/>
          <w:sz w:val="28"/>
          <w:szCs w:val="28"/>
        </w:rPr>
        <w:t>САРКЕЛОВСКОЕ</w:t>
      </w:r>
      <w:r w:rsidRPr="005C5AD7">
        <w:rPr>
          <w:rFonts w:ascii="Times New Roman" w:hAnsi="Times New Roman"/>
          <w:b/>
          <w:caps/>
          <w:color w:val="000000"/>
          <w:sz w:val="28"/>
          <w:szCs w:val="28"/>
        </w:rPr>
        <w:t xml:space="preserve"> сельское поселение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0B28" w:rsidRPr="005C5AD7" w:rsidRDefault="00F90B28" w:rsidP="00E20B90">
      <w:pPr>
        <w:autoSpaceDN w:val="0"/>
        <w:jc w:val="center"/>
        <w:rPr>
          <w:b/>
          <w:color w:val="000000"/>
        </w:rPr>
      </w:pPr>
    </w:p>
    <w:p w:rsidR="00F90B28" w:rsidRPr="005C5AD7" w:rsidRDefault="00F90B28" w:rsidP="00E20B90">
      <w:pPr>
        <w:autoSpaceDN w:val="0"/>
        <w:jc w:val="center"/>
        <w:rPr>
          <w:b/>
          <w:caps/>
          <w:color w:val="000000"/>
        </w:rPr>
      </w:pPr>
      <w:r w:rsidRPr="005C5AD7">
        <w:rPr>
          <w:b/>
          <w:caps/>
          <w:color w:val="000000"/>
        </w:rPr>
        <w:t xml:space="preserve">АДМИНИСТРАЦИЯ </w:t>
      </w:r>
      <w:r w:rsidR="00E20B90" w:rsidRPr="005C5AD7">
        <w:rPr>
          <w:b/>
          <w:caps/>
          <w:color w:val="000000"/>
        </w:rPr>
        <w:t>САРКЕЛОВСКОГО</w:t>
      </w:r>
      <w:r w:rsidRPr="005C5AD7">
        <w:rPr>
          <w:b/>
          <w:caps/>
          <w:color w:val="000000"/>
        </w:rPr>
        <w:t xml:space="preserve"> СЕЛЬСКОГО ПОСЕЛЕНИЯ</w:t>
      </w:r>
    </w:p>
    <w:p w:rsidR="00F90B28" w:rsidRPr="005C5AD7" w:rsidRDefault="000D3FEC" w:rsidP="00E20B90">
      <w:pPr>
        <w:autoSpaceDN w:val="0"/>
        <w:jc w:val="center"/>
        <w:rPr>
          <w:b/>
        </w:rPr>
      </w:pPr>
      <w:r>
        <w:rPr>
          <w:b/>
        </w:rPr>
        <w:t>ПРОЕКТ</w:t>
      </w:r>
    </w:p>
    <w:p w:rsidR="00F90B28" w:rsidRPr="005C5AD7" w:rsidRDefault="00F90B28" w:rsidP="00E20B90">
      <w:pPr>
        <w:autoSpaceDN w:val="0"/>
        <w:jc w:val="center"/>
        <w:rPr>
          <w:b/>
        </w:rPr>
      </w:pPr>
      <w:r w:rsidRPr="005C5AD7">
        <w:rPr>
          <w:b/>
        </w:rPr>
        <w:t>ПОСТАНОВЛЕНИЕ</w:t>
      </w:r>
    </w:p>
    <w:p w:rsidR="00F90B28" w:rsidRDefault="00E20B90" w:rsidP="00ED6EB1">
      <w:pPr>
        <w:autoSpaceDN w:val="0"/>
      </w:pPr>
      <w:r>
        <w:t>___.___.2019</w:t>
      </w:r>
      <w:r w:rsidR="00411429">
        <w:t xml:space="preserve"> </w:t>
      </w:r>
      <w:r w:rsidR="00F90B28" w:rsidRPr="004B5234">
        <w:t>г.</w:t>
      </w:r>
      <w:r>
        <w:tab/>
      </w:r>
      <w:r>
        <w:tab/>
      </w:r>
      <w:r>
        <w:tab/>
      </w:r>
      <w:r w:rsidR="00411429">
        <w:t xml:space="preserve">№ </w:t>
      </w:r>
      <w:r>
        <w:t>___</w:t>
      </w:r>
      <w:r>
        <w:tab/>
      </w:r>
      <w:r>
        <w:tab/>
      </w:r>
      <w:r>
        <w:tab/>
      </w:r>
      <w:r>
        <w:tab/>
      </w:r>
      <w:r>
        <w:tab/>
      </w:r>
      <w:r>
        <w:tab/>
        <w:t>п. Саркел</w:t>
      </w:r>
    </w:p>
    <w:p w:rsidR="00E20B90" w:rsidRPr="00B77043" w:rsidRDefault="00E20B90" w:rsidP="00ED6EB1">
      <w:pPr>
        <w:autoSpaceDN w:val="0"/>
      </w:pPr>
    </w:p>
    <w:p w:rsidR="00E20B90" w:rsidRDefault="007F11D1" w:rsidP="007F11D1">
      <w:pPr>
        <w:widowControl w:val="0"/>
        <w:shd w:val="clear" w:color="auto" w:fill="FFFFFF"/>
        <w:tabs>
          <w:tab w:val="left" w:pos="4111"/>
          <w:tab w:val="left" w:pos="4678"/>
          <w:tab w:val="left" w:pos="4820"/>
        </w:tabs>
        <w:autoSpaceDE w:val="0"/>
        <w:autoSpaceDN w:val="0"/>
        <w:adjustRightInd w:val="0"/>
        <w:ind w:right="6184"/>
        <w:jc w:val="both"/>
      </w:pPr>
      <w:r>
        <w:t>Об утверждении Положения  о родительском патруле на территории Саркеловского сельского поселения</w:t>
      </w:r>
    </w:p>
    <w:p w:rsidR="007F11D1" w:rsidRPr="00B77043" w:rsidRDefault="007F11D1" w:rsidP="007F11D1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bCs w:val="0"/>
        </w:rPr>
      </w:pPr>
    </w:p>
    <w:p w:rsidR="003937C9" w:rsidRPr="00CB539B" w:rsidRDefault="007F11D1" w:rsidP="003937C9">
      <w:pPr>
        <w:autoSpaceDE w:val="0"/>
        <w:autoSpaceDN w:val="0"/>
        <w:adjustRightInd w:val="0"/>
        <w:ind w:firstLine="720"/>
        <w:jc w:val="both"/>
      </w:pPr>
      <w:r>
        <w:t>В</w:t>
      </w:r>
      <w:r w:rsidRPr="007F11D1">
        <w:t xml:space="preserve"> соответствии с действующим законодательством, Конституцией Российской Федерации, Конвенцией о правах ребенка, Федеральным законом №120-ФЗ «Об основах профилактики безнадзорности и правонарушений несовершеннолетних»,</w:t>
      </w:r>
    </w:p>
    <w:p w:rsidR="00E20B90" w:rsidRDefault="00E20B90" w:rsidP="00E20B90">
      <w:pPr>
        <w:jc w:val="both"/>
        <w:rPr>
          <w:b/>
          <w:kern w:val="2"/>
        </w:rPr>
      </w:pPr>
    </w:p>
    <w:p w:rsidR="00E20B90" w:rsidRPr="00FA0874" w:rsidRDefault="00E20B90" w:rsidP="00E20B90">
      <w:pPr>
        <w:jc w:val="center"/>
        <w:rPr>
          <w:kern w:val="2"/>
        </w:rPr>
      </w:pPr>
      <w:r w:rsidRPr="00FA0874">
        <w:rPr>
          <w:kern w:val="2"/>
        </w:rPr>
        <w:t>ПОСТАНОВЛЯЮ</w:t>
      </w:r>
      <w:r>
        <w:rPr>
          <w:kern w:val="2"/>
        </w:rPr>
        <w:t>:</w:t>
      </w:r>
    </w:p>
    <w:p w:rsidR="00E20B90" w:rsidRPr="00C81F72" w:rsidRDefault="00E20B90" w:rsidP="00E20B90">
      <w:pPr>
        <w:jc w:val="both"/>
        <w:rPr>
          <w:b/>
          <w:kern w:val="2"/>
        </w:rPr>
      </w:pPr>
    </w:p>
    <w:p w:rsidR="00E20B90" w:rsidRDefault="00E20B90" w:rsidP="00E20B90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 w:rsidRPr="00DD397C">
        <w:rPr>
          <w:kern w:val="2"/>
        </w:rPr>
        <w:t xml:space="preserve">Утвердить </w:t>
      </w:r>
      <w:r w:rsidR="007F11D1" w:rsidRPr="007F11D1">
        <w:rPr>
          <w:kern w:val="2"/>
        </w:rPr>
        <w:t>Положени</w:t>
      </w:r>
      <w:r w:rsidR="007F11D1">
        <w:rPr>
          <w:kern w:val="2"/>
        </w:rPr>
        <w:t>е</w:t>
      </w:r>
      <w:r w:rsidR="004B15CD">
        <w:rPr>
          <w:kern w:val="2"/>
        </w:rPr>
        <w:t xml:space="preserve"> о</w:t>
      </w:r>
      <w:r w:rsidR="007F11D1" w:rsidRPr="007F11D1">
        <w:rPr>
          <w:kern w:val="2"/>
        </w:rPr>
        <w:t xml:space="preserve"> родительском патруле на территории</w:t>
      </w:r>
      <w:r w:rsidR="004B15CD">
        <w:rPr>
          <w:kern w:val="2"/>
        </w:rPr>
        <w:t xml:space="preserve"> муниципального образования «С</w:t>
      </w:r>
      <w:r w:rsidR="007F11D1" w:rsidRPr="007F11D1">
        <w:rPr>
          <w:kern w:val="2"/>
        </w:rPr>
        <w:t>аркеловско</w:t>
      </w:r>
      <w:r w:rsidR="004B15CD">
        <w:rPr>
          <w:kern w:val="2"/>
        </w:rPr>
        <w:t>е</w:t>
      </w:r>
      <w:r w:rsidR="007F11D1" w:rsidRPr="007F11D1">
        <w:rPr>
          <w:kern w:val="2"/>
        </w:rPr>
        <w:t xml:space="preserve"> сельско</w:t>
      </w:r>
      <w:r w:rsidR="004B15CD">
        <w:rPr>
          <w:kern w:val="2"/>
        </w:rPr>
        <w:t>е</w:t>
      </w:r>
      <w:r w:rsidR="007F11D1" w:rsidRPr="007F11D1">
        <w:rPr>
          <w:kern w:val="2"/>
        </w:rPr>
        <w:t xml:space="preserve"> поселени</w:t>
      </w:r>
      <w:r w:rsidR="004B15CD">
        <w:rPr>
          <w:kern w:val="2"/>
        </w:rPr>
        <w:t>е»</w:t>
      </w:r>
      <w:r w:rsidR="007F11D1">
        <w:rPr>
          <w:kern w:val="2"/>
        </w:rPr>
        <w:t xml:space="preserve">, </w:t>
      </w:r>
      <w:r>
        <w:rPr>
          <w:kern w:val="2"/>
        </w:rPr>
        <w:t>согласно приложения №1</w:t>
      </w:r>
      <w:r w:rsidRPr="00DD397C">
        <w:rPr>
          <w:kern w:val="2"/>
        </w:rPr>
        <w:t>.</w:t>
      </w:r>
    </w:p>
    <w:p w:rsidR="00E20B90" w:rsidRPr="00DD397C" w:rsidRDefault="00E20B90" w:rsidP="00E20B90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>
        <w:rPr>
          <w:kern w:val="2"/>
        </w:rPr>
        <w:t xml:space="preserve">Настоящее постановление вступает в силу со дня </w:t>
      </w:r>
      <w:r w:rsidR="004B15CD">
        <w:rPr>
          <w:kern w:val="2"/>
        </w:rPr>
        <w:t>его подписания</w:t>
      </w:r>
      <w:r>
        <w:rPr>
          <w:kern w:val="2"/>
        </w:rPr>
        <w:t>.</w:t>
      </w:r>
    </w:p>
    <w:p w:rsidR="00E20B90" w:rsidRPr="00DD397C" w:rsidRDefault="00E20B90" w:rsidP="004B15CD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 w:rsidRPr="00DD397C">
        <w:rPr>
          <w:kern w:val="2"/>
        </w:rPr>
        <w:t>Контроль за выполнением постановления возл</w:t>
      </w:r>
      <w:r>
        <w:rPr>
          <w:kern w:val="2"/>
        </w:rPr>
        <w:t xml:space="preserve">ожить на заместителя Главы </w:t>
      </w:r>
      <w:r w:rsidRPr="00DD397C">
        <w:rPr>
          <w:kern w:val="2"/>
        </w:rPr>
        <w:t xml:space="preserve">Администрации </w:t>
      </w:r>
      <w:r>
        <w:rPr>
          <w:kern w:val="2"/>
        </w:rPr>
        <w:t>Саркеловского</w:t>
      </w:r>
      <w:r w:rsidRPr="00DD397C">
        <w:rPr>
          <w:kern w:val="2"/>
        </w:rPr>
        <w:t xml:space="preserve"> се</w:t>
      </w:r>
      <w:r>
        <w:rPr>
          <w:kern w:val="2"/>
        </w:rPr>
        <w:t>льского поселения Д.В. Полубедова.</w:t>
      </w:r>
    </w:p>
    <w:p w:rsidR="00E20B90" w:rsidRDefault="00E20B90" w:rsidP="00E20B90">
      <w:pPr>
        <w:jc w:val="both"/>
        <w:rPr>
          <w:kern w:val="2"/>
        </w:rPr>
      </w:pPr>
    </w:p>
    <w:p w:rsidR="004B15CD" w:rsidRDefault="004B15CD" w:rsidP="00E20B90">
      <w:pPr>
        <w:jc w:val="both"/>
        <w:rPr>
          <w:kern w:val="2"/>
        </w:rPr>
      </w:pPr>
    </w:p>
    <w:p w:rsidR="004B15CD" w:rsidRDefault="004B15CD" w:rsidP="00E20B90">
      <w:pPr>
        <w:jc w:val="both"/>
        <w:rPr>
          <w:kern w:val="2"/>
        </w:rPr>
      </w:pPr>
    </w:p>
    <w:p w:rsidR="004B15CD" w:rsidRDefault="004B15CD" w:rsidP="00E20B90">
      <w:pPr>
        <w:jc w:val="both"/>
        <w:rPr>
          <w:kern w:val="2"/>
        </w:rPr>
      </w:pPr>
    </w:p>
    <w:p w:rsidR="00E20B90" w:rsidRDefault="00E20B90" w:rsidP="00E20B90">
      <w:pPr>
        <w:jc w:val="both"/>
        <w:rPr>
          <w:kern w:val="2"/>
        </w:rPr>
      </w:pPr>
      <w:r w:rsidRPr="00DD397C">
        <w:rPr>
          <w:kern w:val="2"/>
        </w:rPr>
        <w:t xml:space="preserve">Глава </w:t>
      </w:r>
      <w:r>
        <w:rPr>
          <w:kern w:val="2"/>
        </w:rPr>
        <w:t xml:space="preserve">Администрации </w:t>
      </w:r>
    </w:p>
    <w:p w:rsidR="00E20B90" w:rsidRDefault="00E20B90" w:rsidP="00E20B90">
      <w:pPr>
        <w:jc w:val="both"/>
        <w:rPr>
          <w:kern w:val="2"/>
        </w:rPr>
      </w:pPr>
      <w:r>
        <w:rPr>
          <w:kern w:val="2"/>
        </w:rPr>
        <w:t xml:space="preserve">Саркеловского </w:t>
      </w:r>
      <w:r w:rsidRPr="00DD397C">
        <w:rPr>
          <w:kern w:val="2"/>
        </w:rPr>
        <w:t>сельского поселения</w:t>
      </w:r>
      <w:r w:rsidR="004B15CD">
        <w:rPr>
          <w:kern w:val="2"/>
        </w:rPr>
        <w:tab/>
      </w:r>
      <w:r w:rsidR="004B15CD">
        <w:rPr>
          <w:kern w:val="2"/>
        </w:rPr>
        <w:tab/>
      </w:r>
      <w:r w:rsidR="004B15CD">
        <w:rPr>
          <w:kern w:val="2"/>
        </w:rPr>
        <w:tab/>
      </w:r>
      <w:r w:rsidR="004B15CD">
        <w:rPr>
          <w:kern w:val="2"/>
        </w:rPr>
        <w:tab/>
      </w:r>
      <w:r w:rsidR="004B15CD">
        <w:rPr>
          <w:kern w:val="2"/>
        </w:rPr>
        <w:tab/>
      </w:r>
      <w:r w:rsidR="004B15CD">
        <w:rPr>
          <w:kern w:val="2"/>
        </w:rPr>
        <w:tab/>
      </w:r>
      <w:r>
        <w:rPr>
          <w:kern w:val="2"/>
        </w:rPr>
        <w:t>А.В. Миненко</w:t>
      </w: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0D3FEC" w:rsidP="000D3FEC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Постановление вносит старший инспектор </w:t>
      </w:r>
    </w:p>
    <w:p w:rsidR="000D3FEC" w:rsidRDefault="000D3FEC" w:rsidP="000D3FEC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Ляхова М.В.</w:t>
      </w: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4B15CD" w:rsidRDefault="004B15CD" w:rsidP="00ED6EB1">
      <w:pPr>
        <w:ind w:left="5387"/>
        <w:jc w:val="right"/>
        <w:rPr>
          <w:kern w:val="2"/>
          <w:sz w:val="24"/>
          <w:szCs w:val="24"/>
        </w:rPr>
      </w:pPr>
    </w:p>
    <w:p w:rsidR="00F90B28" w:rsidRPr="00B32B57" w:rsidRDefault="00F90B28" w:rsidP="00ED6EB1">
      <w:pPr>
        <w:ind w:left="5387"/>
        <w:jc w:val="right"/>
        <w:rPr>
          <w:kern w:val="2"/>
          <w:sz w:val="24"/>
          <w:szCs w:val="24"/>
        </w:rPr>
      </w:pPr>
      <w:r w:rsidRPr="00B32B57">
        <w:rPr>
          <w:kern w:val="2"/>
          <w:sz w:val="24"/>
          <w:szCs w:val="24"/>
        </w:rPr>
        <w:t xml:space="preserve">Приложение № 1 </w:t>
      </w:r>
    </w:p>
    <w:p w:rsidR="00F90B28" w:rsidRDefault="00F90B28" w:rsidP="00ED6EB1">
      <w:pPr>
        <w:ind w:left="5387"/>
        <w:jc w:val="right"/>
        <w:rPr>
          <w:kern w:val="2"/>
          <w:sz w:val="24"/>
          <w:szCs w:val="24"/>
        </w:rPr>
      </w:pPr>
      <w:r w:rsidRPr="00B32B57">
        <w:rPr>
          <w:kern w:val="2"/>
          <w:sz w:val="24"/>
          <w:szCs w:val="24"/>
        </w:rPr>
        <w:t>к постановлению</w:t>
      </w:r>
      <w:r>
        <w:rPr>
          <w:kern w:val="2"/>
          <w:sz w:val="24"/>
          <w:szCs w:val="24"/>
        </w:rPr>
        <w:t xml:space="preserve"> </w:t>
      </w:r>
      <w:r w:rsidRPr="00B32B57">
        <w:rPr>
          <w:kern w:val="2"/>
          <w:sz w:val="24"/>
          <w:szCs w:val="24"/>
        </w:rPr>
        <w:t xml:space="preserve">Администрации </w:t>
      </w:r>
      <w:r w:rsidR="00E20B90">
        <w:rPr>
          <w:kern w:val="2"/>
          <w:sz w:val="24"/>
          <w:szCs w:val="24"/>
        </w:rPr>
        <w:t>Саркеловского</w:t>
      </w:r>
      <w:r>
        <w:rPr>
          <w:kern w:val="2"/>
          <w:sz w:val="24"/>
          <w:szCs w:val="24"/>
        </w:rPr>
        <w:t xml:space="preserve"> сельского поселения</w:t>
      </w:r>
    </w:p>
    <w:p w:rsidR="00F90B28" w:rsidRPr="00B32B57" w:rsidRDefault="00411429" w:rsidP="00ED6EB1">
      <w:pPr>
        <w:ind w:left="5387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</w:t>
      </w:r>
      <w:r w:rsidR="004B15CD">
        <w:rPr>
          <w:kern w:val="2"/>
          <w:sz w:val="24"/>
          <w:szCs w:val="24"/>
        </w:rPr>
        <w:t>__.__.2019 г. №__</w:t>
      </w:r>
    </w:p>
    <w:p w:rsidR="00F90B28" w:rsidRDefault="00F90B28" w:rsidP="00ED6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15CD" w:rsidRDefault="004B15CD" w:rsidP="004B15CD">
      <w:pPr>
        <w:jc w:val="center"/>
        <w:rPr>
          <w:b/>
        </w:rPr>
      </w:pPr>
      <w:r>
        <w:rPr>
          <w:b/>
        </w:rPr>
        <w:t>ПОЛОЖЕНИЕ</w:t>
      </w:r>
    </w:p>
    <w:p w:rsidR="004B15CD" w:rsidRDefault="004B15CD" w:rsidP="004B15CD">
      <w:pPr>
        <w:jc w:val="center"/>
        <w:rPr>
          <w:b/>
        </w:rPr>
      </w:pPr>
      <w:r>
        <w:rPr>
          <w:b/>
        </w:rPr>
        <w:t>о Родительском патруле на территории муниципального образования «Саркеловское сельское поселение»</w:t>
      </w:r>
    </w:p>
    <w:p w:rsidR="004B15CD" w:rsidRDefault="004B15CD" w:rsidP="004B15CD">
      <w:pPr>
        <w:jc w:val="center"/>
        <w:rPr>
          <w:b/>
        </w:rPr>
      </w:pPr>
    </w:p>
    <w:p w:rsidR="004B15CD" w:rsidRDefault="004B15CD" w:rsidP="004B15CD">
      <w:pPr>
        <w:jc w:val="center"/>
        <w:rPr>
          <w:b/>
        </w:rPr>
      </w:pPr>
      <w:r>
        <w:rPr>
          <w:b/>
        </w:rPr>
        <w:t>1. Общие положения</w:t>
      </w:r>
    </w:p>
    <w:p w:rsidR="004B15CD" w:rsidRDefault="004B15CD" w:rsidP="004B15CD">
      <w:pPr>
        <w:jc w:val="both"/>
      </w:pPr>
      <w:r>
        <w:tab/>
        <w:t>1.1. Родительский патруль создан на добровольной основе в целях защиты прав несовершеннолетних, профилактики и предупреждения антиобщественных действий несовершеннолетних, усиления работы с неблагополучными семьями и детьми из малообеспеченных семей и других социальных групп риска.</w:t>
      </w:r>
    </w:p>
    <w:p w:rsidR="004B15CD" w:rsidRDefault="004B15CD" w:rsidP="004B15CD">
      <w:pPr>
        <w:jc w:val="both"/>
      </w:pPr>
      <w:r>
        <w:tab/>
        <w:t>1.2. Деятельность Родительского патруля строится на принципах добровольности, равноправия, законности, уважения прав и свобод человека.</w:t>
      </w:r>
    </w:p>
    <w:p w:rsidR="004B15CD" w:rsidRDefault="004B15CD" w:rsidP="004B15CD">
      <w:pPr>
        <w:jc w:val="both"/>
      </w:pPr>
      <w:r>
        <w:tab/>
        <w:t>1.3.  Деятельность Родительского патруля осуществляется в соответствии с действующим законодательством, Конституцией Российской Федерации, Конвенцией о правах ребенка, Федеральным законом №120-ФЗ «Об основах профилактики безнадзорности и правонарушений несовершеннолетних», а так же настоящим Положением.</w:t>
      </w:r>
    </w:p>
    <w:p w:rsidR="004B15CD" w:rsidRDefault="004B15CD" w:rsidP="004B15CD">
      <w:pPr>
        <w:jc w:val="both"/>
      </w:pPr>
    </w:p>
    <w:p w:rsidR="004B15CD" w:rsidRDefault="004B15CD" w:rsidP="004B15CD">
      <w:pPr>
        <w:jc w:val="center"/>
        <w:rPr>
          <w:b/>
        </w:rPr>
      </w:pPr>
      <w:r>
        <w:rPr>
          <w:b/>
        </w:rPr>
        <w:t>2. Основные задачи</w:t>
      </w:r>
    </w:p>
    <w:p w:rsidR="004B15CD" w:rsidRDefault="004B15CD" w:rsidP="004B15CD">
      <w:pPr>
        <w:jc w:val="both"/>
      </w:pPr>
      <w:r>
        <w:tab/>
        <w:t>Основными задачами Родительского патруля на территории Саркеловского сельского поселения являются:</w:t>
      </w:r>
    </w:p>
    <w:p w:rsidR="004B15CD" w:rsidRDefault="004B15CD" w:rsidP="004B15CD">
      <w:pPr>
        <w:jc w:val="both"/>
      </w:pPr>
      <w:r>
        <w:tab/>
        <w:t>2.1. Предупреждение и пресечение правонарушений несовершеннолетних, выявление условий и причин, способствующих этому, способствование их устранению;</w:t>
      </w:r>
    </w:p>
    <w:p w:rsidR="004B15CD" w:rsidRDefault="004B15CD" w:rsidP="004B15CD">
      <w:pPr>
        <w:jc w:val="both"/>
      </w:pPr>
      <w:r>
        <w:tab/>
        <w:t>2.2. Выявление и пресечение случаев вовлечения несовершеннолетних в совершение антиобщественных действий и преступлений;</w:t>
      </w:r>
    </w:p>
    <w:p w:rsidR="004B15CD" w:rsidRDefault="004B15CD" w:rsidP="004B15CD">
      <w:pPr>
        <w:jc w:val="both"/>
      </w:pPr>
      <w:r>
        <w:tab/>
        <w:t xml:space="preserve">2.3. Выявление фактов нарушения интересов и прав несовершеннолетних, жестокого обращения с ними  в обществе и в семье; </w:t>
      </w:r>
    </w:p>
    <w:p w:rsidR="004B15CD" w:rsidRDefault="004B15CD" w:rsidP="004B15CD">
      <w:pPr>
        <w:jc w:val="both"/>
      </w:pPr>
      <w:r>
        <w:tab/>
        <w:t>2.4. Содействие в реализации программ индивидуально-профилактической работы с семьями и детьми, состоящими на профилактическом учете.</w:t>
      </w:r>
    </w:p>
    <w:p w:rsidR="004B15CD" w:rsidRDefault="004B15CD" w:rsidP="004B15CD">
      <w:pPr>
        <w:jc w:val="both"/>
      </w:pPr>
    </w:p>
    <w:p w:rsidR="004B15CD" w:rsidRDefault="004B15CD" w:rsidP="004B15CD">
      <w:pPr>
        <w:jc w:val="center"/>
        <w:rPr>
          <w:b/>
        </w:rPr>
      </w:pPr>
      <w:r>
        <w:rPr>
          <w:b/>
        </w:rPr>
        <w:t>3. Основные функции</w:t>
      </w:r>
    </w:p>
    <w:p w:rsidR="004B15CD" w:rsidRDefault="004B15CD" w:rsidP="004B15CD">
      <w:pPr>
        <w:jc w:val="both"/>
      </w:pPr>
      <w:r>
        <w:tab/>
        <w:t>В основные функции Родительского патруля  территории Саркеловского сельского поселения входит:</w:t>
      </w:r>
    </w:p>
    <w:p w:rsidR="004B15CD" w:rsidRDefault="004B15CD" w:rsidP="004B15CD">
      <w:pPr>
        <w:jc w:val="both"/>
      </w:pPr>
      <w:r>
        <w:tab/>
        <w:t>3.1. Патрулирование территории населенных пунктов Саркеловского сельского поселения, мест проведения массовых мероприятий, мест массового скопления подростков с целью выявления и пресечения правонарушений и нарушений общественного порядка;</w:t>
      </w:r>
    </w:p>
    <w:p w:rsidR="004B15CD" w:rsidRDefault="004B15CD" w:rsidP="004B15CD">
      <w:pPr>
        <w:jc w:val="both"/>
      </w:pPr>
      <w:r>
        <w:tab/>
        <w:t>3.2. Проведение бесед с несовершеннолетними, допускающими употребление спиртных напитков, наркотических и психотропных веществ, информирование о данных фактах представителя органов полиции;</w:t>
      </w:r>
    </w:p>
    <w:p w:rsidR="004B15CD" w:rsidRDefault="004B15CD" w:rsidP="004B15CD">
      <w:pPr>
        <w:jc w:val="both"/>
      </w:pPr>
      <w:r>
        <w:lastRenderedPageBreak/>
        <w:tab/>
        <w:t>3.3. Прямое участие в работе комиссии по социальным вопросам при Администрации Саркеловского сельского поселения;</w:t>
      </w:r>
    </w:p>
    <w:p w:rsidR="004B15CD" w:rsidRDefault="004B15CD" w:rsidP="004B15CD">
      <w:pPr>
        <w:jc w:val="both"/>
      </w:pPr>
      <w:r>
        <w:tab/>
        <w:t xml:space="preserve">3.4.  Выявление родителей, либо законных представителей, их заменяющих, оказывающих своим поведением отрицательное влияние на несовершеннолетних, нарушающих их конституционные права и интересы. Выносить эти вопросы на рассмотрение комиссии по социальным вопросам при Администрации Саркеловского сельского поселения, вносить свои предложения о принятии в отношении них мер административного реагирования в рамках полномочий. </w:t>
      </w:r>
    </w:p>
    <w:p w:rsidR="004B15CD" w:rsidRDefault="004B15CD" w:rsidP="004B15CD">
      <w:pPr>
        <w:jc w:val="both"/>
      </w:pPr>
    </w:p>
    <w:p w:rsidR="004B15CD" w:rsidRDefault="004B15CD" w:rsidP="004B15CD">
      <w:pPr>
        <w:jc w:val="center"/>
        <w:rPr>
          <w:b/>
        </w:rPr>
      </w:pPr>
      <w:r>
        <w:rPr>
          <w:b/>
        </w:rPr>
        <w:t>4. Порядок формирования Родительского патруля</w:t>
      </w:r>
    </w:p>
    <w:p w:rsidR="004B15CD" w:rsidRDefault="004B15CD" w:rsidP="004B15CD">
      <w:pPr>
        <w:jc w:val="both"/>
      </w:pPr>
      <w:r>
        <w:tab/>
        <w:t xml:space="preserve">4.1. Состав Родительского патруля утверждается правовым актом Администрации Саркеловского сельского поселения. В его состав  </w:t>
      </w:r>
      <w:r w:rsidRPr="00793CEB">
        <w:t>включаются не менее 3 и не более 15 членов из  числа родителей, которые по своим моральным и деловым качествам способны выполнять приняты</w:t>
      </w:r>
      <w:r>
        <w:t>е на себя обязанности, постоянно проживающих на территории Саркеловского сельского поселения и желающих принять участие в данной работе на добровольной основе;</w:t>
      </w:r>
    </w:p>
    <w:p w:rsidR="004B15CD" w:rsidRDefault="004B15CD" w:rsidP="004B15CD">
      <w:pPr>
        <w:jc w:val="both"/>
      </w:pPr>
      <w:r>
        <w:tab/>
        <w:t>4.2. Координацию работы Родительского патруля осуществляет Общественный Совет Саркеловского сельского поселения;</w:t>
      </w:r>
    </w:p>
    <w:p w:rsidR="004B15CD" w:rsidRDefault="004B15CD" w:rsidP="004B15CD">
      <w:pPr>
        <w:jc w:val="both"/>
      </w:pPr>
      <w:r>
        <w:tab/>
        <w:t>4.3. В состав настоящего патруля не могут входить лица, состоящие на учете по поводу психических заболеваний, алкогольной и наркотической зависимости, а так же граждане, имеющие непогашенную судимость.</w:t>
      </w:r>
    </w:p>
    <w:p w:rsidR="004B15CD" w:rsidRDefault="004B15CD" w:rsidP="004B15CD">
      <w:pPr>
        <w:jc w:val="both"/>
      </w:pPr>
      <w:r>
        <w:tab/>
        <w:t>4.4. Из числа общего состава Родительского патруля, его члены избирают руководителя Родительского патруля.</w:t>
      </w:r>
    </w:p>
    <w:p w:rsidR="00793CEB" w:rsidRDefault="00793CEB" w:rsidP="004B15CD">
      <w:pPr>
        <w:jc w:val="both"/>
      </w:pPr>
      <w:r>
        <w:tab/>
        <w:t>4.5. Член родительского патруля должен быть морально устойчив, тактичен, вежлив, внимателен в общении с гражданами, обладать активной жизненной позицией.</w:t>
      </w:r>
    </w:p>
    <w:p w:rsidR="004B15CD" w:rsidRDefault="004B15CD" w:rsidP="004B15CD">
      <w:pPr>
        <w:jc w:val="both"/>
      </w:pPr>
      <w:r>
        <w:tab/>
        <w:t>4.</w:t>
      </w:r>
      <w:r w:rsidR="00793CEB">
        <w:t>6</w:t>
      </w:r>
      <w:r>
        <w:t>. Руководитель Родительского патруля:</w:t>
      </w:r>
    </w:p>
    <w:p w:rsidR="004B15CD" w:rsidRDefault="004B15CD" w:rsidP="004B15CD">
      <w:pPr>
        <w:ind w:left="709"/>
        <w:jc w:val="both"/>
      </w:pPr>
      <w:r>
        <w:t xml:space="preserve">- координирует работу патруля, </w:t>
      </w:r>
    </w:p>
    <w:p w:rsidR="004B15CD" w:rsidRDefault="004B15CD" w:rsidP="004B15CD">
      <w:pPr>
        <w:ind w:left="709"/>
        <w:jc w:val="both"/>
      </w:pPr>
      <w:r>
        <w:t>- составляет график рейдов,</w:t>
      </w:r>
    </w:p>
    <w:p w:rsidR="004B15CD" w:rsidRDefault="004B15CD" w:rsidP="004B15CD">
      <w:pPr>
        <w:ind w:left="709"/>
        <w:jc w:val="both"/>
      </w:pPr>
      <w:r>
        <w:t>- ведет Журнал учета рейдов, где указываются: дата проведения, время проведения, объект проведения, ФИО участников рейда и результаты его проведения,</w:t>
      </w:r>
    </w:p>
    <w:p w:rsidR="004B15CD" w:rsidRDefault="004B15CD" w:rsidP="004B15CD">
      <w:pPr>
        <w:ind w:left="709"/>
        <w:jc w:val="both"/>
      </w:pPr>
      <w:r>
        <w:t>- информирует Общественный Совет о результатах проводимых рейдов, при необходимости обращается за помощью для участия в рейде членов Общественного Совета,</w:t>
      </w:r>
    </w:p>
    <w:p w:rsidR="004B15CD" w:rsidRDefault="004B15CD" w:rsidP="004B15CD">
      <w:pPr>
        <w:ind w:left="709"/>
        <w:jc w:val="both"/>
      </w:pPr>
      <w:r>
        <w:t>- участвует в работе комиссии по социальным вопросам Администрации Саркеловского сельского поселения,</w:t>
      </w:r>
    </w:p>
    <w:p w:rsidR="004B15CD" w:rsidRDefault="004B15CD" w:rsidP="004B15CD">
      <w:pPr>
        <w:ind w:left="709"/>
        <w:jc w:val="both"/>
      </w:pPr>
      <w:r>
        <w:t>-   взаимодействует в своей работе с участковым уполномоченным полиции.</w:t>
      </w:r>
    </w:p>
    <w:p w:rsidR="004B15CD" w:rsidRDefault="004B15CD" w:rsidP="004B15CD">
      <w:pPr>
        <w:jc w:val="both"/>
      </w:pPr>
      <w:r>
        <w:tab/>
      </w:r>
      <w:r w:rsidR="00793CEB">
        <w:t>4.7</w:t>
      </w:r>
      <w:r>
        <w:t xml:space="preserve">.Полный состав </w:t>
      </w:r>
      <w:r w:rsidR="000D3FEC">
        <w:t>родительского патруля</w:t>
      </w:r>
      <w:r>
        <w:t xml:space="preserve"> утверждается правовым актом Администрации сельского поселения и подлежит  размещению на официальном сайте Администрации сельского поселения в разделе «Родительский патруль».</w:t>
      </w:r>
    </w:p>
    <w:p w:rsidR="004B15CD" w:rsidRDefault="004B15CD" w:rsidP="004B15CD">
      <w:pPr>
        <w:jc w:val="both"/>
      </w:pPr>
    </w:p>
    <w:p w:rsidR="004B15CD" w:rsidRDefault="004B15CD" w:rsidP="004B15CD">
      <w:pPr>
        <w:jc w:val="center"/>
        <w:rPr>
          <w:b/>
        </w:rPr>
      </w:pPr>
      <w:r>
        <w:rPr>
          <w:b/>
        </w:rPr>
        <w:t>5. Обязанности членов Родительского патруля.</w:t>
      </w:r>
    </w:p>
    <w:p w:rsidR="004B15CD" w:rsidRDefault="004B15CD" w:rsidP="004B15CD">
      <w:pPr>
        <w:jc w:val="both"/>
      </w:pPr>
      <w:r>
        <w:tab/>
        <w:t xml:space="preserve">5.1. Активно участвовать в предупреждении и пресечении правонарушений и антиобщественных действий несовершеннолетних, нарушений прав и интересов </w:t>
      </w:r>
      <w:r>
        <w:lastRenderedPageBreak/>
        <w:t>несовершеннолетних, выявлять и устранять причины и условия, способствующие этому;</w:t>
      </w:r>
    </w:p>
    <w:p w:rsidR="004B15CD" w:rsidRDefault="004B15CD" w:rsidP="004B15CD">
      <w:pPr>
        <w:jc w:val="both"/>
      </w:pPr>
      <w:r>
        <w:tab/>
        <w:t>5.2. Осуществлять патрулирование в соответствии с графиком рейдов, а так же дополнительно по необходимости;</w:t>
      </w:r>
    </w:p>
    <w:p w:rsidR="004B15CD" w:rsidRDefault="004B15CD" w:rsidP="004B15CD">
      <w:pPr>
        <w:jc w:val="both"/>
      </w:pPr>
      <w:r>
        <w:tab/>
        <w:t>5.3. Сообщать в дежурную часть полиции либо участковому уполномоченному ставшие известными факты или сведения о совершаемых либо подготавливаемых правонарушениях и преступлениях несовершеннолетними, против несовершеннолетних, о фактах физического, психологического, сексуального насилия в семье или обществе;</w:t>
      </w:r>
    </w:p>
    <w:p w:rsidR="004B15CD" w:rsidRDefault="004B15CD" w:rsidP="004B15CD">
      <w:pPr>
        <w:jc w:val="both"/>
      </w:pPr>
      <w:r>
        <w:tab/>
        <w:t xml:space="preserve">5.4. Посещать по месту жительства несовершеннолетних, входящих в группу социального риска, семьи группы риска, малообеспеченные, многодетные, приемные, опекунские с целью выяснения условий содержания и воспитания несовершеннолетних в семье; </w:t>
      </w:r>
    </w:p>
    <w:p w:rsidR="004B15CD" w:rsidRDefault="004B15CD" w:rsidP="004B15CD">
      <w:pPr>
        <w:jc w:val="both"/>
      </w:pPr>
      <w:r>
        <w:tab/>
        <w:t>5.5. Быть тактичными, вежливыми и внимательными в общении с гражданами во время работы;</w:t>
      </w:r>
    </w:p>
    <w:p w:rsidR="004B15CD" w:rsidRDefault="004B15CD" w:rsidP="004B15CD">
      <w:pPr>
        <w:jc w:val="both"/>
      </w:pPr>
      <w:r>
        <w:tab/>
        <w:t xml:space="preserve">5.6. В своей работе строго соблюдать нормы действующего законодательства, данное Положение.   </w:t>
      </w:r>
    </w:p>
    <w:p w:rsidR="004B15CD" w:rsidRDefault="004B15CD" w:rsidP="004B15CD">
      <w:pPr>
        <w:jc w:val="both"/>
      </w:pPr>
    </w:p>
    <w:p w:rsidR="004B15CD" w:rsidRDefault="004B15CD" w:rsidP="004B15CD">
      <w:pPr>
        <w:jc w:val="center"/>
        <w:rPr>
          <w:b/>
        </w:rPr>
      </w:pPr>
      <w:r>
        <w:rPr>
          <w:b/>
        </w:rPr>
        <w:t>6. Права членов Родительского патруля.</w:t>
      </w:r>
    </w:p>
    <w:p w:rsidR="004B15CD" w:rsidRDefault="004B15CD" w:rsidP="004B15CD">
      <w:pPr>
        <w:jc w:val="both"/>
      </w:pPr>
      <w:r>
        <w:tab/>
        <w:t>6.1. Члены Родительского патруля имеют право входить в дома культуры и другие общественные места с целью пресечения возникших там правонарушений, их профилактики;</w:t>
      </w:r>
    </w:p>
    <w:p w:rsidR="004B15CD" w:rsidRDefault="004B15CD" w:rsidP="004B15CD">
      <w:pPr>
        <w:jc w:val="both"/>
      </w:pPr>
      <w:r>
        <w:tab/>
        <w:t>6.2. Сообщать родителям несовершеннолетних о правонарушениях либо антиобщественных действиях их детей;</w:t>
      </w:r>
    </w:p>
    <w:p w:rsidR="004B15CD" w:rsidRDefault="004B15CD" w:rsidP="004B15CD">
      <w:pPr>
        <w:jc w:val="both"/>
      </w:pPr>
      <w:r>
        <w:tab/>
        <w:t>6.3. Проводить профилактические беседы, направленные на пресечение совершения антиобщественных действий и правонарушений несовершеннолетними;</w:t>
      </w:r>
    </w:p>
    <w:p w:rsidR="004B15CD" w:rsidRDefault="004B15CD" w:rsidP="004B15CD">
      <w:pPr>
        <w:jc w:val="both"/>
      </w:pPr>
      <w:r>
        <w:tab/>
        <w:t>6.4. Привлекать родителей к формированию законопослушного поведения детей, чьими законными представителями они являются;</w:t>
      </w:r>
    </w:p>
    <w:p w:rsidR="004B15CD" w:rsidRDefault="004B15CD" w:rsidP="004B15CD">
      <w:pPr>
        <w:jc w:val="both"/>
      </w:pPr>
      <w:r>
        <w:tab/>
        <w:t>6.5. Принимать участие в работе комиссии по социальным вопросам Администрации Саркеловского поселения: информировать о выявленных фактах и вносить предложения о мерах для их устранения. Посещать по месту жительства несовершеннолетних, входящих в группу социального риска, семьи группы риска, малообеспеченные, многодетные, приемные, опекунские с целью выяснения условий содержания и воспитания несовершеннолетних в семье.</w:t>
      </w:r>
      <w:bookmarkStart w:id="0" w:name="_GoBack"/>
      <w:bookmarkEnd w:id="0"/>
    </w:p>
    <w:p w:rsidR="00FD4D69" w:rsidRDefault="00FD4D69" w:rsidP="004B15CD">
      <w:pPr>
        <w:pStyle w:val="ConsPlusNormal"/>
        <w:jc w:val="center"/>
      </w:pPr>
    </w:p>
    <w:sectPr w:rsidR="00FD4D69" w:rsidSect="000D3EBF">
      <w:footerReference w:type="default" r:id="rId8"/>
      <w:pgSz w:w="11906" w:h="16838"/>
      <w:pgMar w:top="822" w:right="851" w:bottom="1134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3B" w:rsidRDefault="0068413B">
      <w:r>
        <w:separator/>
      </w:r>
    </w:p>
  </w:endnote>
  <w:endnote w:type="continuationSeparator" w:id="1">
    <w:p w:rsidR="0068413B" w:rsidRDefault="0068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00" w:rsidRDefault="00DE03B6">
    <w:pPr>
      <w:pStyle w:val="a8"/>
      <w:jc w:val="right"/>
    </w:pPr>
    <w:fldSimple w:instr="PAGE   \* MERGEFORMAT">
      <w:r w:rsidR="000D3FEC">
        <w:rPr>
          <w:noProof/>
        </w:rPr>
        <w:t>1</w:t>
      </w:r>
    </w:fldSimple>
  </w:p>
  <w:p w:rsidR="004B2E00" w:rsidRDefault="004B2E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3B" w:rsidRDefault="0068413B">
      <w:r>
        <w:separator/>
      </w:r>
    </w:p>
  </w:footnote>
  <w:footnote w:type="continuationSeparator" w:id="1">
    <w:p w:rsidR="0068413B" w:rsidRDefault="00684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C751A7E"/>
    <w:multiLevelType w:val="hybridMultilevel"/>
    <w:tmpl w:val="8C96C7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E327CA2"/>
    <w:multiLevelType w:val="hybridMultilevel"/>
    <w:tmpl w:val="54F4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D13E7E"/>
    <w:multiLevelType w:val="hybridMultilevel"/>
    <w:tmpl w:val="8E64326E"/>
    <w:lvl w:ilvl="0" w:tplc="F10C0B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5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8">
    <w:nsid w:val="795B5DAA"/>
    <w:multiLevelType w:val="singleLevel"/>
    <w:tmpl w:val="1BFC0818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42"/>
  </w:num>
  <w:num w:numId="3">
    <w:abstractNumId w:val="46"/>
  </w:num>
  <w:num w:numId="4">
    <w:abstractNumId w:val="40"/>
  </w:num>
  <w:num w:numId="5">
    <w:abstractNumId w:val="37"/>
  </w:num>
  <w:num w:numId="6">
    <w:abstractNumId w:val="4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5"/>
  </w:num>
  <w:num w:numId="35">
    <w:abstractNumId w:val="44"/>
  </w:num>
  <w:num w:numId="36">
    <w:abstractNumId w:val="45"/>
  </w:num>
  <w:num w:numId="37">
    <w:abstractNumId w:val="47"/>
  </w:num>
  <w:num w:numId="38">
    <w:abstractNumId w:val="39"/>
  </w:num>
  <w:num w:numId="39">
    <w:abstractNumId w:val="26"/>
  </w:num>
  <w:num w:numId="40">
    <w:abstractNumId w:val="28"/>
  </w:num>
  <w:num w:numId="41">
    <w:abstractNumId w:val="35"/>
  </w:num>
  <w:num w:numId="42">
    <w:abstractNumId w:val="29"/>
  </w:num>
  <w:num w:numId="43">
    <w:abstractNumId w:val="31"/>
  </w:num>
  <w:num w:numId="44">
    <w:abstractNumId w:val="32"/>
  </w:num>
  <w:num w:numId="45">
    <w:abstractNumId w:val="36"/>
  </w:num>
  <w:num w:numId="46">
    <w:abstractNumId w:val="33"/>
  </w:num>
  <w:num w:numId="47">
    <w:abstractNumId w:val="43"/>
  </w:num>
  <w:num w:numId="48">
    <w:abstractNumId w:val="3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21B"/>
    <w:rsid w:val="000012F9"/>
    <w:rsid w:val="00004669"/>
    <w:rsid w:val="00005070"/>
    <w:rsid w:val="0000604C"/>
    <w:rsid w:val="0000631C"/>
    <w:rsid w:val="000107DD"/>
    <w:rsid w:val="00011698"/>
    <w:rsid w:val="000135E6"/>
    <w:rsid w:val="00015F61"/>
    <w:rsid w:val="00017089"/>
    <w:rsid w:val="000176C0"/>
    <w:rsid w:val="000202BA"/>
    <w:rsid w:val="000203D3"/>
    <w:rsid w:val="00020AF8"/>
    <w:rsid w:val="00022384"/>
    <w:rsid w:val="00024D20"/>
    <w:rsid w:val="000261D7"/>
    <w:rsid w:val="00026590"/>
    <w:rsid w:val="00031D6E"/>
    <w:rsid w:val="00032BF4"/>
    <w:rsid w:val="00032EE9"/>
    <w:rsid w:val="00032FB6"/>
    <w:rsid w:val="00034D3F"/>
    <w:rsid w:val="00036D8E"/>
    <w:rsid w:val="000410EC"/>
    <w:rsid w:val="00041AC4"/>
    <w:rsid w:val="0004241E"/>
    <w:rsid w:val="00043884"/>
    <w:rsid w:val="00046535"/>
    <w:rsid w:val="00050AD1"/>
    <w:rsid w:val="00051FB7"/>
    <w:rsid w:val="00054594"/>
    <w:rsid w:val="00056258"/>
    <w:rsid w:val="000563B1"/>
    <w:rsid w:val="000566F5"/>
    <w:rsid w:val="00057B49"/>
    <w:rsid w:val="00057CE1"/>
    <w:rsid w:val="00061B1A"/>
    <w:rsid w:val="00061CC6"/>
    <w:rsid w:val="00063727"/>
    <w:rsid w:val="000669B3"/>
    <w:rsid w:val="000675B2"/>
    <w:rsid w:val="00067709"/>
    <w:rsid w:val="00071D6F"/>
    <w:rsid w:val="00074429"/>
    <w:rsid w:val="000777EA"/>
    <w:rsid w:val="000815D7"/>
    <w:rsid w:val="00083FD7"/>
    <w:rsid w:val="00083FFB"/>
    <w:rsid w:val="00084DC0"/>
    <w:rsid w:val="00086B1F"/>
    <w:rsid w:val="00087C8C"/>
    <w:rsid w:val="00090375"/>
    <w:rsid w:val="000903A4"/>
    <w:rsid w:val="00090477"/>
    <w:rsid w:val="00090A6B"/>
    <w:rsid w:val="00091519"/>
    <w:rsid w:val="00093623"/>
    <w:rsid w:val="000949A1"/>
    <w:rsid w:val="00095204"/>
    <w:rsid w:val="00096C01"/>
    <w:rsid w:val="000A07B4"/>
    <w:rsid w:val="000A164F"/>
    <w:rsid w:val="000A18D4"/>
    <w:rsid w:val="000A297A"/>
    <w:rsid w:val="000A42BC"/>
    <w:rsid w:val="000A48AE"/>
    <w:rsid w:val="000A795C"/>
    <w:rsid w:val="000B2DC8"/>
    <w:rsid w:val="000B387B"/>
    <w:rsid w:val="000B3BF0"/>
    <w:rsid w:val="000B50A9"/>
    <w:rsid w:val="000B58A1"/>
    <w:rsid w:val="000B5D07"/>
    <w:rsid w:val="000B753A"/>
    <w:rsid w:val="000C0086"/>
    <w:rsid w:val="000C1020"/>
    <w:rsid w:val="000C253A"/>
    <w:rsid w:val="000C5A9F"/>
    <w:rsid w:val="000C5F29"/>
    <w:rsid w:val="000C659E"/>
    <w:rsid w:val="000C7439"/>
    <w:rsid w:val="000D05FB"/>
    <w:rsid w:val="000D0D8C"/>
    <w:rsid w:val="000D143A"/>
    <w:rsid w:val="000D20F9"/>
    <w:rsid w:val="000D28D4"/>
    <w:rsid w:val="000D3EBF"/>
    <w:rsid w:val="000D3FEC"/>
    <w:rsid w:val="000D42CA"/>
    <w:rsid w:val="000D5F11"/>
    <w:rsid w:val="000D607E"/>
    <w:rsid w:val="000D6855"/>
    <w:rsid w:val="000D7747"/>
    <w:rsid w:val="000E168D"/>
    <w:rsid w:val="000E2228"/>
    <w:rsid w:val="000E3CB0"/>
    <w:rsid w:val="000E4286"/>
    <w:rsid w:val="000E70C4"/>
    <w:rsid w:val="000F0B60"/>
    <w:rsid w:val="000F1DF1"/>
    <w:rsid w:val="00102669"/>
    <w:rsid w:val="001026C3"/>
    <w:rsid w:val="00104FB3"/>
    <w:rsid w:val="00105D5D"/>
    <w:rsid w:val="00106580"/>
    <w:rsid w:val="00107067"/>
    <w:rsid w:val="0011005B"/>
    <w:rsid w:val="001117DB"/>
    <w:rsid w:val="00112B34"/>
    <w:rsid w:val="00113D62"/>
    <w:rsid w:val="00115251"/>
    <w:rsid w:val="00120CFB"/>
    <w:rsid w:val="00122441"/>
    <w:rsid w:val="00124D16"/>
    <w:rsid w:val="00125960"/>
    <w:rsid w:val="001265CF"/>
    <w:rsid w:val="00126799"/>
    <w:rsid w:val="00126CE4"/>
    <w:rsid w:val="0012726F"/>
    <w:rsid w:val="00130136"/>
    <w:rsid w:val="00131A75"/>
    <w:rsid w:val="0013272A"/>
    <w:rsid w:val="0013312C"/>
    <w:rsid w:val="00134F8E"/>
    <w:rsid w:val="0013629F"/>
    <w:rsid w:val="00145CA4"/>
    <w:rsid w:val="001573FA"/>
    <w:rsid w:val="00157927"/>
    <w:rsid w:val="001579F1"/>
    <w:rsid w:val="001603D8"/>
    <w:rsid w:val="00161C81"/>
    <w:rsid w:val="00162104"/>
    <w:rsid w:val="001622B7"/>
    <w:rsid w:val="001638D5"/>
    <w:rsid w:val="0016776B"/>
    <w:rsid w:val="0017113B"/>
    <w:rsid w:val="00171708"/>
    <w:rsid w:val="00171D9F"/>
    <w:rsid w:val="00172A76"/>
    <w:rsid w:val="00172FAA"/>
    <w:rsid w:val="00174182"/>
    <w:rsid w:val="00176547"/>
    <w:rsid w:val="00181C43"/>
    <w:rsid w:val="00183AC8"/>
    <w:rsid w:val="00185346"/>
    <w:rsid w:val="00187565"/>
    <w:rsid w:val="00187F74"/>
    <w:rsid w:val="00193653"/>
    <w:rsid w:val="001950E5"/>
    <w:rsid w:val="00197BE3"/>
    <w:rsid w:val="001A0572"/>
    <w:rsid w:val="001A15AB"/>
    <w:rsid w:val="001A1FD1"/>
    <w:rsid w:val="001A2F83"/>
    <w:rsid w:val="001A32EA"/>
    <w:rsid w:val="001A664B"/>
    <w:rsid w:val="001A679C"/>
    <w:rsid w:val="001A7B46"/>
    <w:rsid w:val="001A7BD2"/>
    <w:rsid w:val="001B24FA"/>
    <w:rsid w:val="001B3184"/>
    <w:rsid w:val="001B3A5A"/>
    <w:rsid w:val="001B5CDC"/>
    <w:rsid w:val="001B767B"/>
    <w:rsid w:val="001C18F8"/>
    <w:rsid w:val="001C1EC1"/>
    <w:rsid w:val="001C2807"/>
    <w:rsid w:val="001C41C2"/>
    <w:rsid w:val="001C5C11"/>
    <w:rsid w:val="001C5D3F"/>
    <w:rsid w:val="001C7316"/>
    <w:rsid w:val="001D0139"/>
    <w:rsid w:val="001D17D9"/>
    <w:rsid w:val="001D3868"/>
    <w:rsid w:val="001D3D1F"/>
    <w:rsid w:val="001D4C04"/>
    <w:rsid w:val="001D5C1A"/>
    <w:rsid w:val="001D6515"/>
    <w:rsid w:val="001E16FC"/>
    <w:rsid w:val="001E2542"/>
    <w:rsid w:val="001E60D1"/>
    <w:rsid w:val="001E7079"/>
    <w:rsid w:val="001E79C9"/>
    <w:rsid w:val="001E7D4C"/>
    <w:rsid w:val="001F1108"/>
    <w:rsid w:val="001F1876"/>
    <w:rsid w:val="001F3515"/>
    <w:rsid w:val="00200836"/>
    <w:rsid w:val="00200D69"/>
    <w:rsid w:val="00201113"/>
    <w:rsid w:val="0020211B"/>
    <w:rsid w:val="0020284B"/>
    <w:rsid w:val="002042BF"/>
    <w:rsid w:val="0020439A"/>
    <w:rsid w:val="002059E0"/>
    <w:rsid w:val="0020651B"/>
    <w:rsid w:val="00210184"/>
    <w:rsid w:val="00210674"/>
    <w:rsid w:val="00210D22"/>
    <w:rsid w:val="00212416"/>
    <w:rsid w:val="00214B4D"/>
    <w:rsid w:val="002163D3"/>
    <w:rsid w:val="0022084D"/>
    <w:rsid w:val="00221024"/>
    <w:rsid w:val="00221407"/>
    <w:rsid w:val="00223E31"/>
    <w:rsid w:val="00224EC7"/>
    <w:rsid w:val="002259B2"/>
    <w:rsid w:val="00226686"/>
    <w:rsid w:val="00226D68"/>
    <w:rsid w:val="00226DFA"/>
    <w:rsid w:val="0022765C"/>
    <w:rsid w:val="002278BB"/>
    <w:rsid w:val="002316F0"/>
    <w:rsid w:val="00232560"/>
    <w:rsid w:val="002325A7"/>
    <w:rsid w:val="00236B42"/>
    <w:rsid w:val="00242420"/>
    <w:rsid w:val="00243742"/>
    <w:rsid w:val="00243764"/>
    <w:rsid w:val="002438A9"/>
    <w:rsid w:val="00243F56"/>
    <w:rsid w:val="002449A9"/>
    <w:rsid w:val="002454BB"/>
    <w:rsid w:val="00245530"/>
    <w:rsid w:val="00245827"/>
    <w:rsid w:val="00247BD2"/>
    <w:rsid w:val="00247E75"/>
    <w:rsid w:val="00251165"/>
    <w:rsid w:val="0025153B"/>
    <w:rsid w:val="00251B20"/>
    <w:rsid w:val="00253928"/>
    <w:rsid w:val="00254042"/>
    <w:rsid w:val="002553A5"/>
    <w:rsid w:val="002554F5"/>
    <w:rsid w:val="00255536"/>
    <w:rsid w:val="00260514"/>
    <w:rsid w:val="002632B5"/>
    <w:rsid w:val="002633E7"/>
    <w:rsid w:val="00264328"/>
    <w:rsid w:val="00264B11"/>
    <w:rsid w:val="00264BC7"/>
    <w:rsid w:val="00266CD1"/>
    <w:rsid w:val="0026751B"/>
    <w:rsid w:val="0027041E"/>
    <w:rsid w:val="00270DCC"/>
    <w:rsid w:val="00274120"/>
    <w:rsid w:val="0027430D"/>
    <w:rsid w:val="00275963"/>
    <w:rsid w:val="00275D94"/>
    <w:rsid w:val="00276D86"/>
    <w:rsid w:val="002771DB"/>
    <w:rsid w:val="00277CBD"/>
    <w:rsid w:val="00280818"/>
    <w:rsid w:val="00280FA3"/>
    <w:rsid w:val="00281010"/>
    <w:rsid w:val="002870D3"/>
    <w:rsid w:val="0028713E"/>
    <w:rsid w:val="0029107A"/>
    <w:rsid w:val="00292097"/>
    <w:rsid w:val="00293724"/>
    <w:rsid w:val="002938B0"/>
    <w:rsid w:val="00293A94"/>
    <w:rsid w:val="00295380"/>
    <w:rsid w:val="002957E7"/>
    <w:rsid w:val="00296994"/>
    <w:rsid w:val="0029755B"/>
    <w:rsid w:val="002A0530"/>
    <w:rsid w:val="002A075F"/>
    <w:rsid w:val="002A13C0"/>
    <w:rsid w:val="002A1BF1"/>
    <w:rsid w:val="002A460C"/>
    <w:rsid w:val="002A47C1"/>
    <w:rsid w:val="002A5597"/>
    <w:rsid w:val="002A74F6"/>
    <w:rsid w:val="002B26AD"/>
    <w:rsid w:val="002B2F7A"/>
    <w:rsid w:val="002B3367"/>
    <w:rsid w:val="002B337B"/>
    <w:rsid w:val="002B3CAF"/>
    <w:rsid w:val="002B4911"/>
    <w:rsid w:val="002B5001"/>
    <w:rsid w:val="002B5028"/>
    <w:rsid w:val="002B55D7"/>
    <w:rsid w:val="002B5935"/>
    <w:rsid w:val="002B6DF0"/>
    <w:rsid w:val="002C05F6"/>
    <w:rsid w:val="002C0E94"/>
    <w:rsid w:val="002C41BF"/>
    <w:rsid w:val="002C4918"/>
    <w:rsid w:val="002C7B12"/>
    <w:rsid w:val="002C7F32"/>
    <w:rsid w:val="002C7F9E"/>
    <w:rsid w:val="002D01BB"/>
    <w:rsid w:val="002D0F88"/>
    <w:rsid w:val="002D205F"/>
    <w:rsid w:val="002D4111"/>
    <w:rsid w:val="002D6191"/>
    <w:rsid w:val="002D6562"/>
    <w:rsid w:val="002E1188"/>
    <w:rsid w:val="002E20C9"/>
    <w:rsid w:val="002E20D7"/>
    <w:rsid w:val="002E224C"/>
    <w:rsid w:val="002E291A"/>
    <w:rsid w:val="002E34E3"/>
    <w:rsid w:val="002E379B"/>
    <w:rsid w:val="002E420C"/>
    <w:rsid w:val="002E4EDC"/>
    <w:rsid w:val="002E5E69"/>
    <w:rsid w:val="002E66CE"/>
    <w:rsid w:val="002E68CD"/>
    <w:rsid w:val="002F1300"/>
    <w:rsid w:val="002F3937"/>
    <w:rsid w:val="002F4E6C"/>
    <w:rsid w:val="002F582C"/>
    <w:rsid w:val="00300267"/>
    <w:rsid w:val="003018EB"/>
    <w:rsid w:val="0030276B"/>
    <w:rsid w:val="00304C6B"/>
    <w:rsid w:val="00305CE1"/>
    <w:rsid w:val="00306DAF"/>
    <w:rsid w:val="0031157A"/>
    <w:rsid w:val="00312707"/>
    <w:rsid w:val="00312EB6"/>
    <w:rsid w:val="00313326"/>
    <w:rsid w:val="00320487"/>
    <w:rsid w:val="003220E6"/>
    <w:rsid w:val="00322389"/>
    <w:rsid w:val="00323617"/>
    <w:rsid w:val="003247BD"/>
    <w:rsid w:val="00324BE9"/>
    <w:rsid w:val="00332309"/>
    <w:rsid w:val="003336CE"/>
    <w:rsid w:val="00334372"/>
    <w:rsid w:val="00334996"/>
    <w:rsid w:val="00335A31"/>
    <w:rsid w:val="003360B6"/>
    <w:rsid w:val="003408F0"/>
    <w:rsid w:val="003432A6"/>
    <w:rsid w:val="00343825"/>
    <w:rsid w:val="003458B7"/>
    <w:rsid w:val="00345B2A"/>
    <w:rsid w:val="00346E6B"/>
    <w:rsid w:val="003470C7"/>
    <w:rsid w:val="00352C4F"/>
    <w:rsid w:val="0035300B"/>
    <w:rsid w:val="00354AC7"/>
    <w:rsid w:val="00355921"/>
    <w:rsid w:val="00355AB8"/>
    <w:rsid w:val="003560B7"/>
    <w:rsid w:val="00357F3A"/>
    <w:rsid w:val="00361246"/>
    <w:rsid w:val="0036168B"/>
    <w:rsid w:val="00362490"/>
    <w:rsid w:val="00362561"/>
    <w:rsid w:val="0036257F"/>
    <w:rsid w:val="00362959"/>
    <w:rsid w:val="00362AA6"/>
    <w:rsid w:val="00363B6E"/>
    <w:rsid w:val="00363C76"/>
    <w:rsid w:val="0036431A"/>
    <w:rsid w:val="0036474C"/>
    <w:rsid w:val="00364B15"/>
    <w:rsid w:val="00364BA0"/>
    <w:rsid w:val="00372F0B"/>
    <w:rsid w:val="00374954"/>
    <w:rsid w:val="00374DD5"/>
    <w:rsid w:val="003806EA"/>
    <w:rsid w:val="003808CC"/>
    <w:rsid w:val="00384A2B"/>
    <w:rsid w:val="003864AD"/>
    <w:rsid w:val="00386CCB"/>
    <w:rsid w:val="003911B1"/>
    <w:rsid w:val="003925D0"/>
    <w:rsid w:val="0039336D"/>
    <w:rsid w:val="0039354F"/>
    <w:rsid w:val="003937C9"/>
    <w:rsid w:val="003A1E94"/>
    <w:rsid w:val="003A2089"/>
    <w:rsid w:val="003A5127"/>
    <w:rsid w:val="003A56CF"/>
    <w:rsid w:val="003A65AD"/>
    <w:rsid w:val="003A7E57"/>
    <w:rsid w:val="003B0CF7"/>
    <w:rsid w:val="003B25FC"/>
    <w:rsid w:val="003C1BA2"/>
    <w:rsid w:val="003C2A23"/>
    <w:rsid w:val="003C4C2A"/>
    <w:rsid w:val="003D0DCF"/>
    <w:rsid w:val="003D2617"/>
    <w:rsid w:val="003D5F6D"/>
    <w:rsid w:val="003D62C1"/>
    <w:rsid w:val="003D6A8E"/>
    <w:rsid w:val="003E0EA9"/>
    <w:rsid w:val="003E11BF"/>
    <w:rsid w:val="003E1656"/>
    <w:rsid w:val="003E167E"/>
    <w:rsid w:val="003E1FFF"/>
    <w:rsid w:val="003E20EB"/>
    <w:rsid w:val="003E2537"/>
    <w:rsid w:val="003E4A44"/>
    <w:rsid w:val="003E658D"/>
    <w:rsid w:val="003F176C"/>
    <w:rsid w:val="003F5E6A"/>
    <w:rsid w:val="004009AC"/>
    <w:rsid w:val="0040198E"/>
    <w:rsid w:val="00402951"/>
    <w:rsid w:val="00403471"/>
    <w:rsid w:val="00404B20"/>
    <w:rsid w:val="00405D10"/>
    <w:rsid w:val="00410337"/>
    <w:rsid w:val="00411429"/>
    <w:rsid w:val="00411C8D"/>
    <w:rsid w:val="00412BC8"/>
    <w:rsid w:val="0041572D"/>
    <w:rsid w:val="00416C90"/>
    <w:rsid w:val="00416F39"/>
    <w:rsid w:val="00417600"/>
    <w:rsid w:val="004205F8"/>
    <w:rsid w:val="00421237"/>
    <w:rsid w:val="00422B2A"/>
    <w:rsid w:val="00422CEB"/>
    <w:rsid w:val="0042490E"/>
    <w:rsid w:val="0042565D"/>
    <w:rsid w:val="004269CD"/>
    <w:rsid w:val="00430C40"/>
    <w:rsid w:val="00434E6D"/>
    <w:rsid w:val="00435CF6"/>
    <w:rsid w:val="004361BF"/>
    <w:rsid w:val="004364A1"/>
    <w:rsid w:val="0044156A"/>
    <w:rsid w:val="00441CA1"/>
    <w:rsid w:val="00441F10"/>
    <w:rsid w:val="004432C4"/>
    <w:rsid w:val="00445DE2"/>
    <w:rsid w:val="004465C2"/>
    <w:rsid w:val="00446DF7"/>
    <w:rsid w:val="00447142"/>
    <w:rsid w:val="00447766"/>
    <w:rsid w:val="004500E7"/>
    <w:rsid w:val="0045159C"/>
    <w:rsid w:val="0045281B"/>
    <w:rsid w:val="00452C1B"/>
    <w:rsid w:val="00452CCD"/>
    <w:rsid w:val="00453191"/>
    <w:rsid w:val="00454763"/>
    <w:rsid w:val="00454F95"/>
    <w:rsid w:val="004558CE"/>
    <w:rsid w:val="004605B0"/>
    <w:rsid w:val="004617EA"/>
    <w:rsid w:val="00462809"/>
    <w:rsid w:val="00466CDC"/>
    <w:rsid w:val="00471291"/>
    <w:rsid w:val="00471BB2"/>
    <w:rsid w:val="00472221"/>
    <w:rsid w:val="004730E0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338B"/>
    <w:rsid w:val="00484C32"/>
    <w:rsid w:val="00485685"/>
    <w:rsid w:val="00487628"/>
    <w:rsid w:val="00493E46"/>
    <w:rsid w:val="00494339"/>
    <w:rsid w:val="0049507F"/>
    <w:rsid w:val="0049560D"/>
    <w:rsid w:val="00495EFE"/>
    <w:rsid w:val="00496A08"/>
    <w:rsid w:val="00497328"/>
    <w:rsid w:val="0049784C"/>
    <w:rsid w:val="00497B7C"/>
    <w:rsid w:val="00497FAF"/>
    <w:rsid w:val="004A24A3"/>
    <w:rsid w:val="004A45AD"/>
    <w:rsid w:val="004A5B20"/>
    <w:rsid w:val="004B0BAE"/>
    <w:rsid w:val="004B0DEC"/>
    <w:rsid w:val="004B15CD"/>
    <w:rsid w:val="004B2B94"/>
    <w:rsid w:val="004B2E00"/>
    <w:rsid w:val="004B422F"/>
    <w:rsid w:val="004B4873"/>
    <w:rsid w:val="004B6733"/>
    <w:rsid w:val="004B6FFD"/>
    <w:rsid w:val="004B783F"/>
    <w:rsid w:val="004C0FC4"/>
    <w:rsid w:val="004C1685"/>
    <w:rsid w:val="004C2C65"/>
    <w:rsid w:val="004C35F0"/>
    <w:rsid w:val="004C48F3"/>
    <w:rsid w:val="004C4C52"/>
    <w:rsid w:val="004C5396"/>
    <w:rsid w:val="004C59C5"/>
    <w:rsid w:val="004C6C6E"/>
    <w:rsid w:val="004D15B8"/>
    <w:rsid w:val="004D1B9A"/>
    <w:rsid w:val="004D33ED"/>
    <w:rsid w:val="004D3A2E"/>
    <w:rsid w:val="004D4E49"/>
    <w:rsid w:val="004D56D1"/>
    <w:rsid w:val="004D59A1"/>
    <w:rsid w:val="004D7FCA"/>
    <w:rsid w:val="004E0392"/>
    <w:rsid w:val="004E0A8C"/>
    <w:rsid w:val="004E126F"/>
    <w:rsid w:val="004E2151"/>
    <w:rsid w:val="004E2917"/>
    <w:rsid w:val="004E5557"/>
    <w:rsid w:val="004E6A17"/>
    <w:rsid w:val="004E6B19"/>
    <w:rsid w:val="004F026D"/>
    <w:rsid w:val="004F28E2"/>
    <w:rsid w:val="004F34C1"/>
    <w:rsid w:val="004F3B1A"/>
    <w:rsid w:val="004F3FAF"/>
    <w:rsid w:val="004F7626"/>
    <w:rsid w:val="005025E2"/>
    <w:rsid w:val="00504294"/>
    <w:rsid w:val="00504E86"/>
    <w:rsid w:val="00505DDD"/>
    <w:rsid w:val="00506B26"/>
    <w:rsid w:val="00511A04"/>
    <w:rsid w:val="00512970"/>
    <w:rsid w:val="00512B48"/>
    <w:rsid w:val="00513BC2"/>
    <w:rsid w:val="0051764A"/>
    <w:rsid w:val="00522E3C"/>
    <w:rsid w:val="00523A10"/>
    <w:rsid w:val="00523D50"/>
    <w:rsid w:val="0053057D"/>
    <w:rsid w:val="0053230A"/>
    <w:rsid w:val="00532AD9"/>
    <w:rsid w:val="005366C1"/>
    <w:rsid w:val="00536745"/>
    <w:rsid w:val="00543C3D"/>
    <w:rsid w:val="00543C56"/>
    <w:rsid w:val="005504A9"/>
    <w:rsid w:val="005506C7"/>
    <w:rsid w:val="00551883"/>
    <w:rsid w:val="005520AE"/>
    <w:rsid w:val="00552DB0"/>
    <w:rsid w:val="0055302D"/>
    <w:rsid w:val="0055383B"/>
    <w:rsid w:val="0055455E"/>
    <w:rsid w:val="00554B90"/>
    <w:rsid w:val="005567E2"/>
    <w:rsid w:val="00562E27"/>
    <w:rsid w:val="00563E18"/>
    <w:rsid w:val="00564D89"/>
    <w:rsid w:val="005661D5"/>
    <w:rsid w:val="00567327"/>
    <w:rsid w:val="00567DB0"/>
    <w:rsid w:val="00570338"/>
    <w:rsid w:val="00572CD8"/>
    <w:rsid w:val="0057324D"/>
    <w:rsid w:val="00577F1D"/>
    <w:rsid w:val="00580F14"/>
    <w:rsid w:val="00582E57"/>
    <w:rsid w:val="00583A54"/>
    <w:rsid w:val="005843ED"/>
    <w:rsid w:val="00584B28"/>
    <w:rsid w:val="0058667A"/>
    <w:rsid w:val="0058764A"/>
    <w:rsid w:val="00590D90"/>
    <w:rsid w:val="00591FC3"/>
    <w:rsid w:val="00592F6F"/>
    <w:rsid w:val="0059349C"/>
    <w:rsid w:val="005936FC"/>
    <w:rsid w:val="0059417C"/>
    <w:rsid w:val="0059476C"/>
    <w:rsid w:val="005A0C09"/>
    <w:rsid w:val="005A1D93"/>
    <w:rsid w:val="005A23DE"/>
    <w:rsid w:val="005A591A"/>
    <w:rsid w:val="005A5C6C"/>
    <w:rsid w:val="005B2AC8"/>
    <w:rsid w:val="005B54E7"/>
    <w:rsid w:val="005B5AF2"/>
    <w:rsid w:val="005B5D93"/>
    <w:rsid w:val="005B5FF9"/>
    <w:rsid w:val="005B63CE"/>
    <w:rsid w:val="005B73F0"/>
    <w:rsid w:val="005C1A94"/>
    <w:rsid w:val="005C1F98"/>
    <w:rsid w:val="005C5AD7"/>
    <w:rsid w:val="005D00A1"/>
    <w:rsid w:val="005D0952"/>
    <w:rsid w:val="005D0B95"/>
    <w:rsid w:val="005D1F90"/>
    <w:rsid w:val="005D2014"/>
    <w:rsid w:val="005D2DA4"/>
    <w:rsid w:val="005D6F79"/>
    <w:rsid w:val="005D78E1"/>
    <w:rsid w:val="005E1B33"/>
    <w:rsid w:val="005E1FC9"/>
    <w:rsid w:val="005E2671"/>
    <w:rsid w:val="005E319F"/>
    <w:rsid w:val="005E43E5"/>
    <w:rsid w:val="005E49D5"/>
    <w:rsid w:val="005E5119"/>
    <w:rsid w:val="005E5EF9"/>
    <w:rsid w:val="005E6F61"/>
    <w:rsid w:val="005F078F"/>
    <w:rsid w:val="005F1091"/>
    <w:rsid w:val="005F16C7"/>
    <w:rsid w:val="005F2A83"/>
    <w:rsid w:val="005F355E"/>
    <w:rsid w:val="005F403C"/>
    <w:rsid w:val="005F722D"/>
    <w:rsid w:val="005F7B03"/>
    <w:rsid w:val="00600B54"/>
    <w:rsid w:val="006028BE"/>
    <w:rsid w:val="00602EA8"/>
    <w:rsid w:val="00603265"/>
    <w:rsid w:val="00603299"/>
    <w:rsid w:val="00605AE3"/>
    <w:rsid w:val="006114B8"/>
    <w:rsid w:val="0061217C"/>
    <w:rsid w:val="006129B5"/>
    <w:rsid w:val="00613BC5"/>
    <w:rsid w:val="0061784F"/>
    <w:rsid w:val="006205C1"/>
    <w:rsid w:val="00623C73"/>
    <w:rsid w:val="00624414"/>
    <w:rsid w:val="00626750"/>
    <w:rsid w:val="00626ECC"/>
    <w:rsid w:val="00627F8F"/>
    <w:rsid w:val="006303B2"/>
    <w:rsid w:val="00631179"/>
    <w:rsid w:val="0063137D"/>
    <w:rsid w:val="0063260D"/>
    <w:rsid w:val="006335B1"/>
    <w:rsid w:val="006340B7"/>
    <w:rsid w:val="0063648E"/>
    <w:rsid w:val="006367C6"/>
    <w:rsid w:val="00640724"/>
    <w:rsid w:val="00640DA8"/>
    <w:rsid w:val="00641469"/>
    <w:rsid w:val="00644636"/>
    <w:rsid w:val="006447E7"/>
    <w:rsid w:val="00644844"/>
    <w:rsid w:val="006453E9"/>
    <w:rsid w:val="006469FF"/>
    <w:rsid w:val="00647351"/>
    <w:rsid w:val="00647D50"/>
    <w:rsid w:val="00650326"/>
    <w:rsid w:val="00650438"/>
    <w:rsid w:val="00652A54"/>
    <w:rsid w:val="006534BC"/>
    <w:rsid w:val="006553ED"/>
    <w:rsid w:val="00655E02"/>
    <w:rsid w:val="006603AE"/>
    <w:rsid w:val="00662BBB"/>
    <w:rsid w:val="00662D1D"/>
    <w:rsid w:val="00663C82"/>
    <w:rsid w:val="00667D52"/>
    <w:rsid w:val="00671472"/>
    <w:rsid w:val="006723E3"/>
    <w:rsid w:val="006774C5"/>
    <w:rsid w:val="00682B7B"/>
    <w:rsid w:val="0068413B"/>
    <w:rsid w:val="006870F8"/>
    <w:rsid w:val="006873CA"/>
    <w:rsid w:val="00690429"/>
    <w:rsid w:val="0069073A"/>
    <w:rsid w:val="00690AA9"/>
    <w:rsid w:val="00692077"/>
    <w:rsid w:val="0069326E"/>
    <w:rsid w:val="006937DD"/>
    <w:rsid w:val="006A0E32"/>
    <w:rsid w:val="006A0E5F"/>
    <w:rsid w:val="006A190D"/>
    <w:rsid w:val="006A3B9C"/>
    <w:rsid w:val="006B0B05"/>
    <w:rsid w:val="006B1143"/>
    <w:rsid w:val="006B589E"/>
    <w:rsid w:val="006C7179"/>
    <w:rsid w:val="006D01CC"/>
    <w:rsid w:val="006D0D38"/>
    <w:rsid w:val="006D18FB"/>
    <w:rsid w:val="006D3CC0"/>
    <w:rsid w:val="006D6214"/>
    <w:rsid w:val="006D76B7"/>
    <w:rsid w:val="006E1101"/>
    <w:rsid w:val="006E22AE"/>
    <w:rsid w:val="006E3C75"/>
    <w:rsid w:val="006E6621"/>
    <w:rsid w:val="006E7502"/>
    <w:rsid w:val="006E7FA7"/>
    <w:rsid w:val="006F2D3B"/>
    <w:rsid w:val="006F4ACA"/>
    <w:rsid w:val="006F5034"/>
    <w:rsid w:val="006F5FC8"/>
    <w:rsid w:val="006F70DF"/>
    <w:rsid w:val="00701963"/>
    <w:rsid w:val="007022F5"/>
    <w:rsid w:val="0070594A"/>
    <w:rsid w:val="00707062"/>
    <w:rsid w:val="00707E9A"/>
    <w:rsid w:val="00710142"/>
    <w:rsid w:val="007122FE"/>
    <w:rsid w:val="00712A1C"/>
    <w:rsid w:val="007174F9"/>
    <w:rsid w:val="00721D41"/>
    <w:rsid w:val="007221E4"/>
    <w:rsid w:val="00722760"/>
    <w:rsid w:val="00723DE8"/>
    <w:rsid w:val="0072635E"/>
    <w:rsid w:val="00727D56"/>
    <w:rsid w:val="00734312"/>
    <w:rsid w:val="00736A83"/>
    <w:rsid w:val="00737BDA"/>
    <w:rsid w:val="00740056"/>
    <w:rsid w:val="00743B24"/>
    <w:rsid w:val="0074437E"/>
    <w:rsid w:val="00744F19"/>
    <w:rsid w:val="007454EA"/>
    <w:rsid w:val="00747489"/>
    <w:rsid w:val="007519C2"/>
    <w:rsid w:val="00751F6E"/>
    <w:rsid w:val="007547E3"/>
    <w:rsid w:val="00754BC2"/>
    <w:rsid w:val="00756F5C"/>
    <w:rsid w:val="0075713D"/>
    <w:rsid w:val="00757E31"/>
    <w:rsid w:val="00763B22"/>
    <w:rsid w:val="00764968"/>
    <w:rsid w:val="007653EE"/>
    <w:rsid w:val="00766D0D"/>
    <w:rsid w:val="0076708D"/>
    <w:rsid w:val="00767B62"/>
    <w:rsid w:val="00770E26"/>
    <w:rsid w:val="00771928"/>
    <w:rsid w:val="00775B94"/>
    <w:rsid w:val="00776E6E"/>
    <w:rsid w:val="00777210"/>
    <w:rsid w:val="007808B6"/>
    <w:rsid w:val="0078288B"/>
    <w:rsid w:val="0078311C"/>
    <w:rsid w:val="00783CE7"/>
    <w:rsid w:val="00784854"/>
    <w:rsid w:val="00784BCE"/>
    <w:rsid w:val="00784D18"/>
    <w:rsid w:val="0078536C"/>
    <w:rsid w:val="00791779"/>
    <w:rsid w:val="00792A4D"/>
    <w:rsid w:val="00793CEB"/>
    <w:rsid w:val="00796083"/>
    <w:rsid w:val="007974D7"/>
    <w:rsid w:val="00797C10"/>
    <w:rsid w:val="007A42C6"/>
    <w:rsid w:val="007A448E"/>
    <w:rsid w:val="007A60DF"/>
    <w:rsid w:val="007A6451"/>
    <w:rsid w:val="007B26FD"/>
    <w:rsid w:val="007B3361"/>
    <w:rsid w:val="007B42FF"/>
    <w:rsid w:val="007B551F"/>
    <w:rsid w:val="007B56EF"/>
    <w:rsid w:val="007B5980"/>
    <w:rsid w:val="007B5EBA"/>
    <w:rsid w:val="007B64DE"/>
    <w:rsid w:val="007B7595"/>
    <w:rsid w:val="007B7B0F"/>
    <w:rsid w:val="007C3188"/>
    <w:rsid w:val="007C447C"/>
    <w:rsid w:val="007C5485"/>
    <w:rsid w:val="007C5A5F"/>
    <w:rsid w:val="007C5C0E"/>
    <w:rsid w:val="007C6D4B"/>
    <w:rsid w:val="007C77B3"/>
    <w:rsid w:val="007C7B12"/>
    <w:rsid w:val="007D1357"/>
    <w:rsid w:val="007D3BD9"/>
    <w:rsid w:val="007D7E8C"/>
    <w:rsid w:val="007E0E8A"/>
    <w:rsid w:val="007E2033"/>
    <w:rsid w:val="007E50D4"/>
    <w:rsid w:val="007E6535"/>
    <w:rsid w:val="007E685C"/>
    <w:rsid w:val="007F084A"/>
    <w:rsid w:val="007F11D1"/>
    <w:rsid w:val="007F2847"/>
    <w:rsid w:val="007F3575"/>
    <w:rsid w:val="007F4FBE"/>
    <w:rsid w:val="007F7AE3"/>
    <w:rsid w:val="008002FF"/>
    <w:rsid w:val="00800EBD"/>
    <w:rsid w:val="00802081"/>
    <w:rsid w:val="008041BA"/>
    <w:rsid w:val="0080429B"/>
    <w:rsid w:val="0080430E"/>
    <w:rsid w:val="008053E2"/>
    <w:rsid w:val="008056FA"/>
    <w:rsid w:val="00806ABA"/>
    <w:rsid w:val="00807A51"/>
    <w:rsid w:val="008112D2"/>
    <w:rsid w:val="00813655"/>
    <w:rsid w:val="008156D9"/>
    <w:rsid w:val="00815E78"/>
    <w:rsid w:val="0082061E"/>
    <w:rsid w:val="008213B8"/>
    <w:rsid w:val="0082184A"/>
    <w:rsid w:val="008218BC"/>
    <w:rsid w:val="008218C4"/>
    <w:rsid w:val="008229D6"/>
    <w:rsid w:val="008241C2"/>
    <w:rsid w:val="00824691"/>
    <w:rsid w:val="00826345"/>
    <w:rsid w:val="00830EEC"/>
    <w:rsid w:val="00833D8C"/>
    <w:rsid w:val="008345D4"/>
    <w:rsid w:val="00835729"/>
    <w:rsid w:val="00837483"/>
    <w:rsid w:val="008379A9"/>
    <w:rsid w:val="00837B13"/>
    <w:rsid w:val="00837CD5"/>
    <w:rsid w:val="00840F48"/>
    <w:rsid w:val="008417D0"/>
    <w:rsid w:val="00847940"/>
    <w:rsid w:val="00847A87"/>
    <w:rsid w:val="00847B9F"/>
    <w:rsid w:val="00847BD2"/>
    <w:rsid w:val="00850022"/>
    <w:rsid w:val="00851A5E"/>
    <w:rsid w:val="00853AC6"/>
    <w:rsid w:val="00855AFB"/>
    <w:rsid w:val="00860823"/>
    <w:rsid w:val="00860F58"/>
    <w:rsid w:val="0086239F"/>
    <w:rsid w:val="00863479"/>
    <w:rsid w:val="0086395F"/>
    <w:rsid w:val="00863C1A"/>
    <w:rsid w:val="00866F20"/>
    <w:rsid w:val="00867045"/>
    <w:rsid w:val="0086709E"/>
    <w:rsid w:val="00867BFF"/>
    <w:rsid w:val="00870509"/>
    <w:rsid w:val="008721FB"/>
    <w:rsid w:val="00874ACC"/>
    <w:rsid w:val="0087505D"/>
    <w:rsid w:val="0087683C"/>
    <w:rsid w:val="00884094"/>
    <w:rsid w:val="00884C02"/>
    <w:rsid w:val="00884CC6"/>
    <w:rsid w:val="008850FA"/>
    <w:rsid w:val="00885757"/>
    <w:rsid w:val="00890D93"/>
    <w:rsid w:val="008941CA"/>
    <w:rsid w:val="008A1628"/>
    <w:rsid w:val="008A1FF6"/>
    <w:rsid w:val="008A491E"/>
    <w:rsid w:val="008B0918"/>
    <w:rsid w:val="008B1EAF"/>
    <w:rsid w:val="008B298B"/>
    <w:rsid w:val="008B3CCD"/>
    <w:rsid w:val="008B46AB"/>
    <w:rsid w:val="008C04CF"/>
    <w:rsid w:val="008C37D5"/>
    <w:rsid w:val="008C4056"/>
    <w:rsid w:val="008C7173"/>
    <w:rsid w:val="008C7DAD"/>
    <w:rsid w:val="008D012A"/>
    <w:rsid w:val="008D479A"/>
    <w:rsid w:val="008D6D1E"/>
    <w:rsid w:val="008E07F6"/>
    <w:rsid w:val="008E0C0F"/>
    <w:rsid w:val="008E32E8"/>
    <w:rsid w:val="008E5028"/>
    <w:rsid w:val="008E628F"/>
    <w:rsid w:val="008F01E6"/>
    <w:rsid w:val="008F020B"/>
    <w:rsid w:val="008F1E8E"/>
    <w:rsid w:val="008F2AF9"/>
    <w:rsid w:val="008F495C"/>
    <w:rsid w:val="008F761E"/>
    <w:rsid w:val="00900EBF"/>
    <w:rsid w:val="0090102F"/>
    <w:rsid w:val="0090299E"/>
    <w:rsid w:val="009060B0"/>
    <w:rsid w:val="009127E8"/>
    <w:rsid w:val="00912E22"/>
    <w:rsid w:val="009132B8"/>
    <w:rsid w:val="009150FD"/>
    <w:rsid w:val="00915996"/>
    <w:rsid w:val="00915D94"/>
    <w:rsid w:val="009170F7"/>
    <w:rsid w:val="0091775A"/>
    <w:rsid w:val="00917F9E"/>
    <w:rsid w:val="00920DDD"/>
    <w:rsid w:val="00920F31"/>
    <w:rsid w:val="00920FCF"/>
    <w:rsid w:val="00922627"/>
    <w:rsid w:val="00923591"/>
    <w:rsid w:val="00925A4D"/>
    <w:rsid w:val="00926DE0"/>
    <w:rsid w:val="009279B7"/>
    <w:rsid w:val="00933792"/>
    <w:rsid w:val="00936AD8"/>
    <w:rsid w:val="00936CC1"/>
    <w:rsid w:val="00937D6A"/>
    <w:rsid w:val="009411AE"/>
    <w:rsid w:val="00946188"/>
    <w:rsid w:val="00946B28"/>
    <w:rsid w:val="0095449C"/>
    <w:rsid w:val="00954B0E"/>
    <w:rsid w:val="00955B43"/>
    <w:rsid w:val="00957066"/>
    <w:rsid w:val="00960E4E"/>
    <w:rsid w:val="009623F8"/>
    <w:rsid w:val="0096572F"/>
    <w:rsid w:val="009667C2"/>
    <w:rsid w:val="00966F75"/>
    <w:rsid w:val="0096703A"/>
    <w:rsid w:val="00972796"/>
    <w:rsid w:val="009754AB"/>
    <w:rsid w:val="009764C1"/>
    <w:rsid w:val="00976595"/>
    <w:rsid w:val="009769C0"/>
    <w:rsid w:val="009806BF"/>
    <w:rsid w:val="00980E75"/>
    <w:rsid w:val="0098226D"/>
    <w:rsid w:val="00983491"/>
    <w:rsid w:val="009851EE"/>
    <w:rsid w:val="00985DFC"/>
    <w:rsid w:val="00987ABC"/>
    <w:rsid w:val="00993440"/>
    <w:rsid w:val="00993C23"/>
    <w:rsid w:val="00995C10"/>
    <w:rsid w:val="009963E0"/>
    <w:rsid w:val="00996CFE"/>
    <w:rsid w:val="00997CA7"/>
    <w:rsid w:val="009A5751"/>
    <w:rsid w:val="009A612D"/>
    <w:rsid w:val="009A6DEB"/>
    <w:rsid w:val="009A6EEE"/>
    <w:rsid w:val="009B01F8"/>
    <w:rsid w:val="009B0252"/>
    <w:rsid w:val="009B2EB6"/>
    <w:rsid w:val="009B31FE"/>
    <w:rsid w:val="009B34CE"/>
    <w:rsid w:val="009B6B5A"/>
    <w:rsid w:val="009B6E79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428E"/>
    <w:rsid w:val="009D4326"/>
    <w:rsid w:val="009D789F"/>
    <w:rsid w:val="009E0C55"/>
    <w:rsid w:val="009E1A1B"/>
    <w:rsid w:val="009E25BE"/>
    <w:rsid w:val="009E5096"/>
    <w:rsid w:val="009F08EB"/>
    <w:rsid w:val="009F201A"/>
    <w:rsid w:val="009F24AA"/>
    <w:rsid w:val="009F4065"/>
    <w:rsid w:val="009F463D"/>
    <w:rsid w:val="009F5B4D"/>
    <w:rsid w:val="009F64FA"/>
    <w:rsid w:val="009F6E2A"/>
    <w:rsid w:val="00A008D6"/>
    <w:rsid w:val="00A023BC"/>
    <w:rsid w:val="00A0246C"/>
    <w:rsid w:val="00A02486"/>
    <w:rsid w:val="00A02685"/>
    <w:rsid w:val="00A04570"/>
    <w:rsid w:val="00A055BD"/>
    <w:rsid w:val="00A06CE6"/>
    <w:rsid w:val="00A06D9C"/>
    <w:rsid w:val="00A10235"/>
    <w:rsid w:val="00A10FA1"/>
    <w:rsid w:val="00A14547"/>
    <w:rsid w:val="00A14FA5"/>
    <w:rsid w:val="00A15051"/>
    <w:rsid w:val="00A15394"/>
    <w:rsid w:val="00A1648A"/>
    <w:rsid w:val="00A200B2"/>
    <w:rsid w:val="00A2134E"/>
    <w:rsid w:val="00A21E08"/>
    <w:rsid w:val="00A221AA"/>
    <w:rsid w:val="00A23668"/>
    <w:rsid w:val="00A237A0"/>
    <w:rsid w:val="00A25524"/>
    <w:rsid w:val="00A32F98"/>
    <w:rsid w:val="00A35478"/>
    <w:rsid w:val="00A35EFB"/>
    <w:rsid w:val="00A36541"/>
    <w:rsid w:val="00A370FF"/>
    <w:rsid w:val="00A4128F"/>
    <w:rsid w:val="00A464BB"/>
    <w:rsid w:val="00A465F4"/>
    <w:rsid w:val="00A47BC6"/>
    <w:rsid w:val="00A47EBF"/>
    <w:rsid w:val="00A504C6"/>
    <w:rsid w:val="00A50F4B"/>
    <w:rsid w:val="00A50FA4"/>
    <w:rsid w:val="00A51A9F"/>
    <w:rsid w:val="00A53094"/>
    <w:rsid w:val="00A54178"/>
    <w:rsid w:val="00A54E1F"/>
    <w:rsid w:val="00A54FE7"/>
    <w:rsid w:val="00A5541C"/>
    <w:rsid w:val="00A56DE7"/>
    <w:rsid w:val="00A57113"/>
    <w:rsid w:val="00A57F19"/>
    <w:rsid w:val="00A621DE"/>
    <w:rsid w:val="00A634C4"/>
    <w:rsid w:val="00A700E7"/>
    <w:rsid w:val="00A80AB1"/>
    <w:rsid w:val="00A810B0"/>
    <w:rsid w:val="00A82CBC"/>
    <w:rsid w:val="00A833DE"/>
    <w:rsid w:val="00A836FB"/>
    <w:rsid w:val="00A83C4F"/>
    <w:rsid w:val="00A85B4E"/>
    <w:rsid w:val="00A87AC8"/>
    <w:rsid w:val="00A90F7E"/>
    <w:rsid w:val="00A91676"/>
    <w:rsid w:val="00A92633"/>
    <w:rsid w:val="00A94803"/>
    <w:rsid w:val="00A96449"/>
    <w:rsid w:val="00A96819"/>
    <w:rsid w:val="00A977FE"/>
    <w:rsid w:val="00AA1722"/>
    <w:rsid w:val="00AA32E9"/>
    <w:rsid w:val="00AA33BC"/>
    <w:rsid w:val="00AA3682"/>
    <w:rsid w:val="00AA44A6"/>
    <w:rsid w:val="00AA57FD"/>
    <w:rsid w:val="00AB0430"/>
    <w:rsid w:val="00AB1AFE"/>
    <w:rsid w:val="00AB433F"/>
    <w:rsid w:val="00AB4DD2"/>
    <w:rsid w:val="00AC304C"/>
    <w:rsid w:val="00AC615B"/>
    <w:rsid w:val="00AC7A53"/>
    <w:rsid w:val="00AC7F5E"/>
    <w:rsid w:val="00AD206F"/>
    <w:rsid w:val="00AD2440"/>
    <w:rsid w:val="00AD4294"/>
    <w:rsid w:val="00AD6AD8"/>
    <w:rsid w:val="00AD7E5F"/>
    <w:rsid w:val="00AD7F5B"/>
    <w:rsid w:val="00AE08A0"/>
    <w:rsid w:val="00AE4214"/>
    <w:rsid w:val="00AE473E"/>
    <w:rsid w:val="00AE5157"/>
    <w:rsid w:val="00AE5286"/>
    <w:rsid w:val="00AE5968"/>
    <w:rsid w:val="00AE73F3"/>
    <w:rsid w:val="00AF0521"/>
    <w:rsid w:val="00AF106E"/>
    <w:rsid w:val="00AF1C98"/>
    <w:rsid w:val="00AF233B"/>
    <w:rsid w:val="00AF235F"/>
    <w:rsid w:val="00AF2805"/>
    <w:rsid w:val="00AF2819"/>
    <w:rsid w:val="00AF331D"/>
    <w:rsid w:val="00AF51C0"/>
    <w:rsid w:val="00AF51E8"/>
    <w:rsid w:val="00AF6A71"/>
    <w:rsid w:val="00B002C9"/>
    <w:rsid w:val="00B00F05"/>
    <w:rsid w:val="00B01F22"/>
    <w:rsid w:val="00B033BE"/>
    <w:rsid w:val="00B03477"/>
    <w:rsid w:val="00B04561"/>
    <w:rsid w:val="00B0492A"/>
    <w:rsid w:val="00B05638"/>
    <w:rsid w:val="00B05EE5"/>
    <w:rsid w:val="00B0666C"/>
    <w:rsid w:val="00B06BEA"/>
    <w:rsid w:val="00B1101B"/>
    <w:rsid w:val="00B120D6"/>
    <w:rsid w:val="00B12B68"/>
    <w:rsid w:val="00B13A15"/>
    <w:rsid w:val="00B14486"/>
    <w:rsid w:val="00B14B1B"/>
    <w:rsid w:val="00B21ABB"/>
    <w:rsid w:val="00B23C4E"/>
    <w:rsid w:val="00B26A39"/>
    <w:rsid w:val="00B30A0C"/>
    <w:rsid w:val="00B33176"/>
    <w:rsid w:val="00B346EB"/>
    <w:rsid w:val="00B37290"/>
    <w:rsid w:val="00B428DC"/>
    <w:rsid w:val="00B4387F"/>
    <w:rsid w:val="00B4722B"/>
    <w:rsid w:val="00B549B3"/>
    <w:rsid w:val="00B5524F"/>
    <w:rsid w:val="00B552CE"/>
    <w:rsid w:val="00B56E80"/>
    <w:rsid w:val="00B603DA"/>
    <w:rsid w:val="00B63096"/>
    <w:rsid w:val="00B6335C"/>
    <w:rsid w:val="00B63E08"/>
    <w:rsid w:val="00B63F52"/>
    <w:rsid w:val="00B650A0"/>
    <w:rsid w:val="00B65D37"/>
    <w:rsid w:val="00B67A4B"/>
    <w:rsid w:val="00B70695"/>
    <w:rsid w:val="00B72F0A"/>
    <w:rsid w:val="00B732F4"/>
    <w:rsid w:val="00B74311"/>
    <w:rsid w:val="00B7576A"/>
    <w:rsid w:val="00B8062E"/>
    <w:rsid w:val="00B813B7"/>
    <w:rsid w:val="00B819E8"/>
    <w:rsid w:val="00B82DB0"/>
    <w:rsid w:val="00B85510"/>
    <w:rsid w:val="00B8790C"/>
    <w:rsid w:val="00B87EC1"/>
    <w:rsid w:val="00B9313D"/>
    <w:rsid w:val="00B93282"/>
    <w:rsid w:val="00B93724"/>
    <w:rsid w:val="00B9378D"/>
    <w:rsid w:val="00BA3759"/>
    <w:rsid w:val="00BA485A"/>
    <w:rsid w:val="00BA599D"/>
    <w:rsid w:val="00BB10EC"/>
    <w:rsid w:val="00BB213D"/>
    <w:rsid w:val="00BB2DDB"/>
    <w:rsid w:val="00BB3E57"/>
    <w:rsid w:val="00BB479A"/>
    <w:rsid w:val="00BB4E9A"/>
    <w:rsid w:val="00BB5FEB"/>
    <w:rsid w:val="00BC004E"/>
    <w:rsid w:val="00BC018E"/>
    <w:rsid w:val="00BC07D0"/>
    <w:rsid w:val="00BC107A"/>
    <w:rsid w:val="00BC1556"/>
    <w:rsid w:val="00BC32A9"/>
    <w:rsid w:val="00BC338E"/>
    <w:rsid w:val="00BC400A"/>
    <w:rsid w:val="00BC44B6"/>
    <w:rsid w:val="00BC751C"/>
    <w:rsid w:val="00BC7B3D"/>
    <w:rsid w:val="00BC7D95"/>
    <w:rsid w:val="00BD03B8"/>
    <w:rsid w:val="00BD382E"/>
    <w:rsid w:val="00BD526C"/>
    <w:rsid w:val="00BD56EA"/>
    <w:rsid w:val="00BD5DA7"/>
    <w:rsid w:val="00BD6CA8"/>
    <w:rsid w:val="00BD769E"/>
    <w:rsid w:val="00BE15DF"/>
    <w:rsid w:val="00BE1A77"/>
    <w:rsid w:val="00BE1D6B"/>
    <w:rsid w:val="00BE27B6"/>
    <w:rsid w:val="00BE606A"/>
    <w:rsid w:val="00BF14A6"/>
    <w:rsid w:val="00BF22DF"/>
    <w:rsid w:val="00BF3C3A"/>
    <w:rsid w:val="00BF6116"/>
    <w:rsid w:val="00BF62DE"/>
    <w:rsid w:val="00BF63C1"/>
    <w:rsid w:val="00BF7258"/>
    <w:rsid w:val="00C060D0"/>
    <w:rsid w:val="00C075B5"/>
    <w:rsid w:val="00C07FB7"/>
    <w:rsid w:val="00C12773"/>
    <w:rsid w:val="00C13E2C"/>
    <w:rsid w:val="00C13E5A"/>
    <w:rsid w:val="00C1685F"/>
    <w:rsid w:val="00C17238"/>
    <w:rsid w:val="00C243EE"/>
    <w:rsid w:val="00C2616A"/>
    <w:rsid w:val="00C2634E"/>
    <w:rsid w:val="00C31DF1"/>
    <w:rsid w:val="00C32953"/>
    <w:rsid w:val="00C33DF7"/>
    <w:rsid w:val="00C3521E"/>
    <w:rsid w:val="00C35FF8"/>
    <w:rsid w:val="00C37285"/>
    <w:rsid w:val="00C44905"/>
    <w:rsid w:val="00C4603F"/>
    <w:rsid w:val="00C47080"/>
    <w:rsid w:val="00C47661"/>
    <w:rsid w:val="00C53672"/>
    <w:rsid w:val="00C53748"/>
    <w:rsid w:val="00C537EC"/>
    <w:rsid w:val="00C54A16"/>
    <w:rsid w:val="00C55E77"/>
    <w:rsid w:val="00C56627"/>
    <w:rsid w:val="00C606C2"/>
    <w:rsid w:val="00C60C1D"/>
    <w:rsid w:val="00C61BD1"/>
    <w:rsid w:val="00C62047"/>
    <w:rsid w:val="00C6342F"/>
    <w:rsid w:val="00C64782"/>
    <w:rsid w:val="00C66361"/>
    <w:rsid w:val="00C6679B"/>
    <w:rsid w:val="00C66B14"/>
    <w:rsid w:val="00C66DF1"/>
    <w:rsid w:val="00C70A37"/>
    <w:rsid w:val="00C7173A"/>
    <w:rsid w:val="00C72DC5"/>
    <w:rsid w:val="00C73944"/>
    <w:rsid w:val="00C741E9"/>
    <w:rsid w:val="00C74EA5"/>
    <w:rsid w:val="00C74F26"/>
    <w:rsid w:val="00C7511B"/>
    <w:rsid w:val="00C778CD"/>
    <w:rsid w:val="00C81405"/>
    <w:rsid w:val="00C81797"/>
    <w:rsid w:val="00C85207"/>
    <w:rsid w:val="00C9012A"/>
    <w:rsid w:val="00C905DB"/>
    <w:rsid w:val="00C90BA8"/>
    <w:rsid w:val="00C90FE1"/>
    <w:rsid w:val="00C92400"/>
    <w:rsid w:val="00C924B5"/>
    <w:rsid w:val="00C95553"/>
    <w:rsid w:val="00C95829"/>
    <w:rsid w:val="00C97501"/>
    <w:rsid w:val="00CA1404"/>
    <w:rsid w:val="00CA1C08"/>
    <w:rsid w:val="00CA1D56"/>
    <w:rsid w:val="00CA1DAF"/>
    <w:rsid w:val="00CA3596"/>
    <w:rsid w:val="00CA4B20"/>
    <w:rsid w:val="00CA58C6"/>
    <w:rsid w:val="00CB1D20"/>
    <w:rsid w:val="00CB2EC7"/>
    <w:rsid w:val="00CB3362"/>
    <w:rsid w:val="00CB3629"/>
    <w:rsid w:val="00CB39F8"/>
    <w:rsid w:val="00CB3B6D"/>
    <w:rsid w:val="00CB4B24"/>
    <w:rsid w:val="00CB6487"/>
    <w:rsid w:val="00CB66EB"/>
    <w:rsid w:val="00CC0526"/>
    <w:rsid w:val="00CC103F"/>
    <w:rsid w:val="00CC34EF"/>
    <w:rsid w:val="00CC437D"/>
    <w:rsid w:val="00CC4535"/>
    <w:rsid w:val="00CC4C52"/>
    <w:rsid w:val="00CC4D83"/>
    <w:rsid w:val="00CC4DF0"/>
    <w:rsid w:val="00CC78FC"/>
    <w:rsid w:val="00CD095A"/>
    <w:rsid w:val="00CD1C32"/>
    <w:rsid w:val="00CD1F70"/>
    <w:rsid w:val="00CD333E"/>
    <w:rsid w:val="00CD3D9A"/>
    <w:rsid w:val="00CD46B1"/>
    <w:rsid w:val="00CD586B"/>
    <w:rsid w:val="00CD5C59"/>
    <w:rsid w:val="00CD5CAD"/>
    <w:rsid w:val="00CD7C30"/>
    <w:rsid w:val="00CD7C3D"/>
    <w:rsid w:val="00CE0B4D"/>
    <w:rsid w:val="00CE25E9"/>
    <w:rsid w:val="00CE44E2"/>
    <w:rsid w:val="00CE5F45"/>
    <w:rsid w:val="00CE7644"/>
    <w:rsid w:val="00CE7899"/>
    <w:rsid w:val="00CE7BB0"/>
    <w:rsid w:val="00CF24D9"/>
    <w:rsid w:val="00CF2ADB"/>
    <w:rsid w:val="00CF4180"/>
    <w:rsid w:val="00CF4389"/>
    <w:rsid w:val="00CF71A5"/>
    <w:rsid w:val="00CF7917"/>
    <w:rsid w:val="00CF7E49"/>
    <w:rsid w:val="00D009CB"/>
    <w:rsid w:val="00D02641"/>
    <w:rsid w:val="00D02952"/>
    <w:rsid w:val="00D035F7"/>
    <w:rsid w:val="00D04536"/>
    <w:rsid w:val="00D04D2C"/>
    <w:rsid w:val="00D05143"/>
    <w:rsid w:val="00D059CA"/>
    <w:rsid w:val="00D07931"/>
    <w:rsid w:val="00D10AB6"/>
    <w:rsid w:val="00D117DA"/>
    <w:rsid w:val="00D12C64"/>
    <w:rsid w:val="00D1437C"/>
    <w:rsid w:val="00D143C0"/>
    <w:rsid w:val="00D15250"/>
    <w:rsid w:val="00D15528"/>
    <w:rsid w:val="00D16888"/>
    <w:rsid w:val="00D16B14"/>
    <w:rsid w:val="00D200BB"/>
    <w:rsid w:val="00D22A63"/>
    <w:rsid w:val="00D24BF8"/>
    <w:rsid w:val="00D25135"/>
    <w:rsid w:val="00D257C7"/>
    <w:rsid w:val="00D268BA"/>
    <w:rsid w:val="00D30074"/>
    <w:rsid w:val="00D31090"/>
    <w:rsid w:val="00D31723"/>
    <w:rsid w:val="00D31B1A"/>
    <w:rsid w:val="00D3412C"/>
    <w:rsid w:val="00D35E71"/>
    <w:rsid w:val="00D37FEF"/>
    <w:rsid w:val="00D40827"/>
    <w:rsid w:val="00D41896"/>
    <w:rsid w:val="00D4193A"/>
    <w:rsid w:val="00D42D4D"/>
    <w:rsid w:val="00D43F10"/>
    <w:rsid w:val="00D4534C"/>
    <w:rsid w:val="00D5175B"/>
    <w:rsid w:val="00D557E1"/>
    <w:rsid w:val="00D5597A"/>
    <w:rsid w:val="00D57FC7"/>
    <w:rsid w:val="00D64631"/>
    <w:rsid w:val="00D64CBE"/>
    <w:rsid w:val="00D6529A"/>
    <w:rsid w:val="00D66DA6"/>
    <w:rsid w:val="00D67AD3"/>
    <w:rsid w:val="00D70795"/>
    <w:rsid w:val="00D7345E"/>
    <w:rsid w:val="00D73F4F"/>
    <w:rsid w:val="00D82079"/>
    <w:rsid w:val="00D8463F"/>
    <w:rsid w:val="00D8629D"/>
    <w:rsid w:val="00D90A7C"/>
    <w:rsid w:val="00D910AA"/>
    <w:rsid w:val="00D91AA2"/>
    <w:rsid w:val="00D92DC6"/>
    <w:rsid w:val="00D93A71"/>
    <w:rsid w:val="00D940D4"/>
    <w:rsid w:val="00D96457"/>
    <w:rsid w:val="00D96ABA"/>
    <w:rsid w:val="00DA0285"/>
    <w:rsid w:val="00DA29C5"/>
    <w:rsid w:val="00DA3898"/>
    <w:rsid w:val="00DA38A4"/>
    <w:rsid w:val="00DA467C"/>
    <w:rsid w:val="00DA4EB1"/>
    <w:rsid w:val="00DA5822"/>
    <w:rsid w:val="00DA5C93"/>
    <w:rsid w:val="00DA5EF8"/>
    <w:rsid w:val="00DA603C"/>
    <w:rsid w:val="00DA6BC9"/>
    <w:rsid w:val="00DB116E"/>
    <w:rsid w:val="00DB2A83"/>
    <w:rsid w:val="00DC33D7"/>
    <w:rsid w:val="00DC4806"/>
    <w:rsid w:val="00DC4FC7"/>
    <w:rsid w:val="00DD0C81"/>
    <w:rsid w:val="00DD0EF1"/>
    <w:rsid w:val="00DD236B"/>
    <w:rsid w:val="00DD3E63"/>
    <w:rsid w:val="00DD4261"/>
    <w:rsid w:val="00DD7700"/>
    <w:rsid w:val="00DE03B6"/>
    <w:rsid w:val="00DE35ED"/>
    <w:rsid w:val="00DE372D"/>
    <w:rsid w:val="00DE469E"/>
    <w:rsid w:val="00DE5324"/>
    <w:rsid w:val="00DE74EF"/>
    <w:rsid w:val="00DF2DC6"/>
    <w:rsid w:val="00DF7049"/>
    <w:rsid w:val="00DF718E"/>
    <w:rsid w:val="00DF71B5"/>
    <w:rsid w:val="00DF77B6"/>
    <w:rsid w:val="00E01773"/>
    <w:rsid w:val="00E02767"/>
    <w:rsid w:val="00E04F80"/>
    <w:rsid w:val="00E050C9"/>
    <w:rsid w:val="00E05E0C"/>
    <w:rsid w:val="00E118E0"/>
    <w:rsid w:val="00E11C2B"/>
    <w:rsid w:val="00E1278C"/>
    <w:rsid w:val="00E17142"/>
    <w:rsid w:val="00E20B90"/>
    <w:rsid w:val="00E20DB2"/>
    <w:rsid w:val="00E21958"/>
    <w:rsid w:val="00E23179"/>
    <w:rsid w:val="00E23956"/>
    <w:rsid w:val="00E247B9"/>
    <w:rsid w:val="00E2595C"/>
    <w:rsid w:val="00E3122A"/>
    <w:rsid w:val="00E31992"/>
    <w:rsid w:val="00E3279A"/>
    <w:rsid w:val="00E337DB"/>
    <w:rsid w:val="00E36217"/>
    <w:rsid w:val="00E36C9A"/>
    <w:rsid w:val="00E379F9"/>
    <w:rsid w:val="00E37A5A"/>
    <w:rsid w:val="00E41DB3"/>
    <w:rsid w:val="00E44FBD"/>
    <w:rsid w:val="00E468D7"/>
    <w:rsid w:val="00E476D4"/>
    <w:rsid w:val="00E5089C"/>
    <w:rsid w:val="00E50BC4"/>
    <w:rsid w:val="00E51B89"/>
    <w:rsid w:val="00E5234A"/>
    <w:rsid w:val="00E525D2"/>
    <w:rsid w:val="00E529E2"/>
    <w:rsid w:val="00E5349F"/>
    <w:rsid w:val="00E54D06"/>
    <w:rsid w:val="00E55C90"/>
    <w:rsid w:val="00E56D7D"/>
    <w:rsid w:val="00E60219"/>
    <w:rsid w:val="00E60820"/>
    <w:rsid w:val="00E60C4A"/>
    <w:rsid w:val="00E627E5"/>
    <w:rsid w:val="00E62CE7"/>
    <w:rsid w:val="00E64A9B"/>
    <w:rsid w:val="00E66042"/>
    <w:rsid w:val="00E668C0"/>
    <w:rsid w:val="00E71073"/>
    <w:rsid w:val="00E72B3B"/>
    <w:rsid w:val="00E74596"/>
    <w:rsid w:val="00E757E3"/>
    <w:rsid w:val="00E860EE"/>
    <w:rsid w:val="00E86E79"/>
    <w:rsid w:val="00E9461E"/>
    <w:rsid w:val="00E949A3"/>
    <w:rsid w:val="00E969A0"/>
    <w:rsid w:val="00EA3081"/>
    <w:rsid w:val="00EA3941"/>
    <w:rsid w:val="00EA5A98"/>
    <w:rsid w:val="00EA5CE5"/>
    <w:rsid w:val="00EA7173"/>
    <w:rsid w:val="00EB2825"/>
    <w:rsid w:val="00EB7A17"/>
    <w:rsid w:val="00EC0DE7"/>
    <w:rsid w:val="00EC45B2"/>
    <w:rsid w:val="00EC4C12"/>
    <w:rsid w:val="00EC688E"/>
    <w:rsid w:val="00ED263A"/>
    <w:rsid w:val="00ED362D"/>
    <w:rsid w:val="00ED369F"/>
    <w:rsid w:val="00ED43BA"/>
    <w:rsid w:val="00ED51DE"/>
    <w:rsid w:val="00ED66DE"/>
    <w:rsid w:val="00ED68E4"/>
    <w:rsid w:val="00ED6EB1"/>
    <w:rsid w:val="00EE024B"/>
    <w:rsid w:val="00EE0A0B"/>
    <w:rsid w:val="00EE26E7"/>
    <w:rsid w:val="00EE365C"/>
    <w:rsid w:val="00EE424B"/>
    <w:rsid w:val="00EE55A0"/>
    <w:rsid w:val="00EE6353"/>
    <w:rsid w:val="00EE75D3"/>
    <w:rsid w:val="00EF07BB"/>
    <w:rsid w:val="00EF0AF1"/>
    <w:rsid w:val="00EF1BF8"/>
    <w:rsid w:val="00EF31C5"/>
    <w:rsid w:val="00EF3A07"/>
    <w:rsid w:val="00EF3EAD"/>
    <w:rsid w:val="00EF49CC"/>
    <w:rsid w:val="00EF5B17"/>
    <w:rsid w:val="00EF7768"/>
    <w:rsid w:val="00F002D9"/>
    <w:rsid w:val="00F00E58"/>
    <w:rsid w:val="00F01769"/>
    <w:rsid w:val="00F05D17"/>
    <w:rsid w:val="00F121EE"/>
    <w:rsid w:val="00F12537"/>
    <w:rsid w:val="00F12E92"/>
    <w:rsid w:val="00F170D9"/>
    <w:rsid w:val="00F20305"/>
    <w:rsid w:val="00F20D54"/>
    <w:rsid w:val="00F20D66"/>
    <w:rsid w:val="00F21623"/>
    <w:rsid w:val="00F21C32"/>
    <w:rsid w:val="00F23087"/>
    <w:rsid w:val="00F241D1"/>
    <w:rsid w:val="00F24DF0"/>
    <w:rsid w:val="00F26AFC"/>
    <w:rsid w:val="00F30A11"/>
    <w:rsid w:val="00F30A3C"/>
    <w:rsid w:val="00F3207A"/>
    <w:rsid w:val="00F335A4"/>
    <w:rsid w:val="00F3461D"/>
    <w:rsid w:val="00F358A6"/>
    <w:rsid w:val="00F37736"/>
    <w:rsid w:val="00F40CB6"/>
    <w:rsid w:val="00F430BF"/>
    <w:rsid w:val="00F43E0E"/>
    <w:rsid w:val="00F443D4"/>
    <w:rsid w:val="00F50521"/>
    <w:rsid w:val="00F50C01"/>
    <w:rsid w:val="00F516B4"/>
    <w:rsid w:val="00F51CFC"/>
    <w:rsid w:val="00F52F2C"/>
    <w:rsid w:val="00F55769"/>
    <w:rsid w:val="00F570F5"/>
    <w:rsid w:val="00F60228"/>
    <w:rsid w:val="00F655C6"/>
    <w:rsid w:val="00F658DE"/>
    <w:rsid w:val="00F65A26"/>
    <w:rsid w:val="00F65DEC"/>
    <w:rsid w:val="00F66877"/>
    <w:rsid w:val="00F71843"/>
    <w:rsid w:val="00F73BAE"/>
    <w:rsid w:val="00F73F44"/>
    <w:rsid w:val="00F76403"/>
    <w:rsid w:val="00F812AA"/>
    <w:rsid w:val="00F827F6"/>
    <w:rsid w:val="00F8308F"/>
    <w:rsid w:val="00F836CD"/>
    <w:rsid w:val="00F83E12"/>
    <w:rsid w:val="00F83F47"/>
    <w:rsid w:val="00F844C9"/>
    <w:rsid w:val="00F849DF"/>
    <w:rsid w:val="00F85547"/>
    <w:rsid w:val="00F90AA9"/>
    <w:rsid w:val="00F90B28"/>
    <w:rsid w:val="00F91870"/>
    <w:rsid w:val="00F9221D"/>
    <w:rsid w:val="00F92344"/>
    <w:rsid w:val="00F94D4B"/>
    <w:rsid w:val="00F95140"/>
    <w:rsid w:val="00F95E8D"/>
    <w:rsid w:val="00F961DC"/>
    <w:rsid w:val="00F96677"/>
    <w:rsid w:val="00FA047A"/>
    <w:rsid w:val="00FA0B2D"/>
    <w:rsid w:val="00FA2054"/>
    <w:rsid w:val="00FA4B19"/>
    <w:rsid w:val="00FA4C34"/>
    <w:rsid w:val="00FA58DA"/>
    <w:rsid w:val="00FA6B38"/>
    <w:rsid w:val="00FA77C1"/>
    <w:rsid w:val="00FB27A4"/>
    <w:rsid w:val="00FB389D"/>
    <w:rsid w:val="00FB42EC"/>
    <w:rsid w:val="00FB4655"/>
    <w:rsid w:val="00FB6A0E"/>
    <w:rsid w:val="00FB71E1"/>
    <w:rsid w:val="00FB7862"/>
    <w:rsid w:val="00FC1508"/>
    <w:rsid w:val="00FC45F0"/>
    <w:rsid w:val="00FC4643"/>
    <w:rsid w:val="00FC6E78"/>
    <w:rsid w:val="00FC6EE1"/>
    <w:rsid w:val="00FC7099"/>
    <w:rsid w:val="00FC7E68"/>
    <w:rsid w:val="00FD0856"/>
    <w:rsid w:val="00FD1FEC"/>
    <w:rsid w:val="00FD4D69"/>
    <w:rsid w:val="00FD716F"/>
    <w:rsid w:val="00FD7676"/>
    <w:rsid w:val="00FD7A75"/>
    <w:rsid w:val="00FE216D"/>
    <w:rsid w:val="00FE2F15"/>
    <w:rsid w:val="00FE7CA4"/>
    <w:rsid w:val="00FF1686"/>
    <w:rsid w:val="00FF17D1"/>
    <w:rsid w:val="00FF18D7"/>
    <w:rsid w:val="00FF348E"/>
    <w:rsid w:val="00FF40EE"/>
    <w:rsid w:val="00FF4F04"/>
    <w:rsid w:val="00FF6919"/>
    <w:rsid w:val="00FF7D6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218BC"/>
    <w:pPr>
      <w:keepNext/>
      <w:ind w:left="709"/>
      <w:outlineLvl w:val="1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251B20"/>
    <w:pPr>
      <w:spacing w:before="100" w:beforeAutospacing="1" w:after="100" w:afterAutospacing="1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Exact">
    <w:name w:val="Основной текст (2) Exact"/>
    <w:rsid w:val="001E60D1"/>
    <w:rPr>
      <w:rFonts w:ascii="Times New Roman" w:hAnsi="Times New Roman" w:cs="Times New Roman"/>
      <w:sz w:val="26"/>
      <w:szCs w:val="26"/>
      <w:u w:val="none"/>
    </w:rPr>
  </w:style>
  <w:style w:type="character" w:customStyle="1" w:styleId="10">
    <w:name w:val="Заголовок 1 Знак"/>
    <w:link w:val="1"/>
    <w:locked/>
    <w:rsid w:val="008218BC"/>
    <w:rPr>
      <w:rFonts w:ascii="AG Souvenir" w:hAnsi="AG Souvenir"/>
      <w:b/>
      <w:spacing w:val="38"/>
      <w:sz w:val="28"/>
      <w:lang w:val="ru-RU" w:eastAsia="ru-RU" w:bidi="ar-SA"/>
    </w:rPr>
  </w:style>
  <w:style w:type="character" w:styleId="af2">
    <w:name w:val="Hyperlink"/>
    <w:rsid w:val="008218BC"/>
    <w:rPr>
      <w:rFonts w:cs="Times New Roman"/>
      <w:color w:val="0066CC"/>
      <w:u w:val="single"/>
    </w:rPr>
  </w:style>
  <w:style w:type="character" w:customStyle="1" w:styleId="22">
    <w:name w:val="Основной текст (2)_"/>
    <w:link w:val="210"/>
    <w:locked/>
    <w:rsid w:val="008218BC"/>
    <w:rPr>
      <w:sz w:val="26"/>
      <w:szCs w:val="26"/>
      <w:lang w:bidi="ar-SA"/>
    </w:rPr>
  </w:style>
  <w:style w:type="character" w:customStyle="1" w:styleId="af3">
    <w:name w:val="Колонтитул_"/>
    <w:link w:val="13"/>
    <w:locked/>
    <w:rsid w:val="008218BC"/>
    <w:rPr>
      <w:lang w:val="en-US" w:eastAsia="en-US" w:bidi="ar-SA"/>
    </w:rPr>
  </w:style>
  <w:style w:type="character" w:customStyle="1" w:styleId="af4">
    <w:name w:val="Колонтитул"/>
    <w:rsid w:val="008218BC"/>
  </w:style>
  <w:style w:type="character" w:customStyle="1" w:styleId="13pt">
    <w:name w:val="Колонтитул + 13 pt"/>
    <w:rsid w:val="008218BC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rsid w:val="008218BC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locked/>
    <w:rsid w:val="008218BC"/>
    <w:rPr>
      <w:lang w:bidi="ar-SA"/>
    </w:rPr>
  </w:style>
  <w:style w:type="character" w:customStyle="1" w:styleId="313pt">
    <w:name w:val="Основной текст (3) + 13 pt"/>
    <w:rsid w:val="008218BC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locked/>
    <w:rsid w:val="008218BC"/>
    <w:rPr>
      <w:sz w:val="18"/>
      <w:szCs w:val="18"/>
      <w:lang w:bidi="ar-SA"/>
    </w:rPr>
  </w:style>
  <w:style w:type="character" w:customStyle="1" w:styleId="214pt">
    <w:name w:val="Основной текст (2) + 14 pt"/>
    <w:aliases w:val="Полужирный"/>
    <w:rsid w:val="008218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rsid w:val="008218BC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sid w:val="008218BC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locked/>
    <w:rsid w:val="008218BC"/>
    <w:rPr>
      <w:sz w:val="22"/>
      <w:szCs w:val="22"/>
      <w:lang w:bidi="ar-SA"/>
    </w:rPr>
  </w:style>
  <w:style w:type="character" w:customStyle="1" w:styleId="28ptExact">
    <w:name w:val="Основной текст (2) + 8 pt Exac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sid w:val="008218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rsid w:val="008218BC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locked/>
    <w:rsid w:val="008218BC"/>
    <w:rPr>
      <w:lang w:bidi="ar-SA"/>
    </w:rPr>
  </w:style>
  <w:style w:type="character" w:customStyle="1" w:styleId="1Exact">
    <w:name w:val="Заголовок №1 Exact"/>
    <w:rsid w:val="008218B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sid w:val="008218BC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4">
    <w:name w:val="Заголовок №1_"/>
    <w:link w:val="15"/>
    <w:locked/>
    <w:rsid w:val="008218BC"/>
    <w:rPr>
      <w:b/>
      <w:bCs/>
      <w:sz w:val="32"/>
      <w:szCs w:val="32"/>
      <w:lang w:bidi="ar-SA"/>
    </w:rPr>
  </w:style>
  <w:style w:type="character" w:customStyle="1" w:styleId="8">
    <w:name w:val="Основной текст (8)_"/>
    <w:link w:val="80"/>
    <w:locked/>
    <w:rsid w:val="008218BC"/>
    <w:rPr>
      <w:b/>
      <w:bCs/>
      <w:sz w:val="28"/>
      <w:szCs w:val="28"/>
      <w:lang w:bidi="ar-SA"/>
    </w:rPr>
  </w:style>
  <w:style w:type="character" w:customStyle="1" w:styleId="9Exact">
    <w:name w:val="Основной текст (9) Exact"/>
    <w:rsid w:val="008218B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locked/>
    <w:rsid w:val="008218BC"/>
    <w:rPr>
      <w:rFonts w:ascii="Franklin Gothic Medium" w:hAnsi="Franklin Gothic Medium"/>
      <w:sz w:val="22"/>
      <w:szCs w:val="22"/>
      <w:lang w:bidi="ar-SA"/>
    </w:rPr>
  </w:style>
  <w:style w:type="character" w:customStyle="1" w:styleId="9">
    <w:name w:val="Основной текст (9)_"/>
    <w:link w:val="90"/>
    <w:locked/>
    <w:rsid w:val="008218BC"/>
    <w:rPr>
      <w:b/>
      <w:bCs/>
      <w:sz w:val="32"/>
      <w:szCs w:val="32"/>
      <w:lang w:bidi="ar-SA"/>
    </w:rPr>
  </w:style>
  <w:style w:type="character" w:customStyle="1" w:styleId="100">
    <w:name w:val="Основной текст (10)_"/>
    <w:link w:val="101"/>
    <w:locked/>
    <w:rsid w:val="008218BC"/>
    <w:rPr>
      <w:rFonts w:ascii="Century Gothic" w:hAnsi="Century Gothic"/>
      <w:b/>
      <w:bCs/>
      <w:sz w:val="24"/>
      <w:szCs w:val="24"/>
      <w:lang w:bidi="ar-SA"/>
    </w:rPr>
  </w:style>
  <w:style w:type="character" w:customStyle="1" w:styleId="6">
    <w:name w:val="Основной текст (6)_"/>
    <w:link w:val="60"/>
    <w:locked/>
    <w:rsid w:val="008218BC"/>
    <w:rPr>
      <w:sz w:val="16"/>
      <w:szCs w:val="16"/>
      <w:lang w:bidi="ar-SA"/>
    </w:rPr>
  </w:style>
  <w:style w:type="character" w:customStyle="1" w:styleId="212pt">
    <w:name w:val="Основной текст (2) + 12 pt"/>
    <w:rsid w:val="008218BC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locked/>
    <w:rsid w:val="008218BC"/>
    <w:rPr>
      <w:lang w:bidi="ar-SA"/>
    </w:rPr>
  </w:style>
  <w:style w:type="character" w:customStyle="1" w:styleId="1213pt">
    <w:name w:val="Основной текст (12) + 13 pt"/>
    <w:rsid w:val="008218BC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sid w:val="008218BC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f5">
    <w:name w:val="Подпись к таблице_"/>
    <w:link w:val="af6"/>
    <w:locked/>
    <w:rsid w:val="008218BC"/>
    <w:rPr>
      <w:sz w:val="26"/>
      <w:szCs w:val="26"/>
      <w:lang w:bidi="ar-SA"/>
    </w:rPr>
  </w:style>
  <w:style w:type="character" w:customStyle="1" w:styleId="af7">
    <w:name w:val="Оглавление_"/>
    <w:link w:val="af8"/>
    <w:locked/>
    <w:rsid w:val="008218BC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2"/>
    <w:rsid w:val="008218BC"/>
    <w:pPr>
      <w:widowControl w:val="0"/>
      <w:shd w:val="clear" w:color="auto" w:fill="FFFFFF"/>
      <w:spacing w:after="600" w:line="322" w:lineRule="exact"/>
      <w:ind w:hanging="1680"/>
      <w:jc w:val="center"/>
    </w:pPr>
    <w:rPr>
      <w:bCs w:val="0"/>
      <w:sz w:val="26"/>
      <w:szCs w:val="26"/>
    </w:rPr>
  </w:style>
  <w:style w:type="paragraph" w:customStyle="1" w:styleId="13">
    <w:name w:val="Колонтитул1"/>
    <w:basedOn w:val="a"/>
    <w:link w:val="af3"/>
    <w:rsid w:val="008218BC"/>
    <w:pPr>
      <w:widowControl w:val="0"/>
      <w:shd w:val="clear" w:color="auto" w:fill="FFFFFF"/>
      <w:spacing w:line="240" w:lineRule="atLeast"/>
    </w:pPr>
    <w:rPr>
      <w:bCs w:val="0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rsid w:val="008218BC"/>
    <w:pPr>
      <w:widowControl w:val="0"/>
      <w:shd w:val="clear" w:color="auto" w:fill="FFFFFF"/>
      <w:spacing w:after="240" w:line="302" w:lineRule="exact"/>
      <w:jc w:val="both"/>
    </w:pPr>
    <w:rPr>
      <w:bCs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8218BC"/>
    <w:pPr>
      <w:widowControl w:val="0"/>
      <w:shd w:val="clear" w:color="auto" w:fill="FFFFFF"/>
      <w:spacing w:before="180" w:after="420" w:line="206" w:lineRule="exact"/>
    </w:pPr>
    <w:rPr>
      <w:bCs w:val="0"/>
      <w:sz w:val="18"/>
      <w:szCs w:val="18"/>
    </w:rPr>
  </w:style>
  <w:style w:type="paragraph" w:customStyle="1" w:styleId="5">
    <w:name w:val="Основной текст (5)"/>
    <w:basedOn w:val="a"/>
    <w:link w:val="5Exact"/>
    <w:rsid w:val="008218BC"/>
    <w:pPr>
      <w:widowControl w:val="0"/>
      <w:shd w:val="clear" w:color="auto" w:fill="FFFFFF"/>
      <w:spacing w:line="264" w:lineRule="exact"/>
      <w:jc w:val="both"/>
    </w:pPr>
    <w:rPr>
      <w:bCs w:val="0"/>
      <w:sz w:val="22"/>
      <w:szCs w:val="22"/>
    </w:rPr>
  </w:style>
  <w:style w:type="paragraph" w:customStyle="1" w:styleId="60">
    <w:name w:val="Основной текст (6)"/>
    <w:basedOn w:val="a"/>
    <w:link w:val="6"/>
    <w:rsid w:val="008218BC"/>
    <w:pPr>
      <w:widowControl w:val="0"/>
      <w:shd w:val="clear" w:color="auto" w:fill="FFFFFF"/>
      <w:spacing w:before="240" w:after="60" w:line="240" w:lineRule="atLeast"/>
      <w:jc w:val="center"/>
    </w:pPr>
    <w:rPr>
      <w:bCs w:val="0"/>
      <w:sz w:val="16"/>
      <w:szCs w:val="16"/>
    </w:rPr>
  </w:style>
  <w:style w:type="paragraph" w:customStyle="1" w:styleId="7">
    <w:name w:val="Основной текст (7)"/>
    <w:basedOn w:val="a"/>
    <w:link w:val="7Exact"/>
    <w:rsid w:val="008218BC"/>
    <w:pPr>
      <w:widowControl w:val="0"/>
      <w:shd w:val="clear" w:color="auto" w:fill="FFFFFF"/>
      <w:spacing w:line="230" w:lineRule="exact"/>
      <w:jc w:val="center"/>
    </w:pPr>
    <w:rPr>
      <w:bCs w:val="0"/>
      <w:sz w:val="20"/>
      <w:szCs w:val="20"/>
    </w:rPr>
  </w:style>
  <w:style w:type="paragraph" w:customStyle="1" w:styleId="15">
    <w:name w:val="Заголовок №1"/>
    <w:basedOn w:val="a"/>
    <w:link w:val="14"/>
    <w:rsid w:val="008218BC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sz w:val="32"/>
      <w:szCs w:val="32"/>
    </w:rPr>
  </w:style>
  <w:style w:type="paragraph" w:customStyle="1" w:styleId="80">
    <w:name w:val="Основной текст (8)"/>
    <w:basedOn w:val="a"/>
    <w:link w:val="8"/>
    <w:rsid w:val="008218BC"/>
    <w:pPr>
      <w:widowControl w:val="0"/>
      <w:shd w:val="clear" w:color="auto" w:fill="FFFFFF"/>
      <w:spacing w:before="120" w:after="360" w:line="240" w:lineRule="atLeast"/>
      <w:jc w:val="both"/>
    </w:pPr>
    <w:rPr>
      <w:b/>
    </w:rPr>
  </w:style>
  <w:style w:type="paragraph" w:customStyle="1" w:styleId="90">
    <w:name w:val="Основной текст (9)"/>
    <w:basedOn w:val="a"/>
    <w:link w:val="9"/>
    <w:rsid w:val="008218BC"/>
    <w:pPr>
      <w:widowControl w:val="0"/>
      <w:shd w:val="clear" w:color="auto" w:fill="FFFFFF"/>
      <w:spacing w:before="360" w:after="60" w:line="389" w:lineRule="exact"/>
      <w:jc w:val="center"/>
    </w:pPr>
    <w:rPr>
      <w:b/>
      <w:sz w:val="32"/>
      <w:szCs w:val="32"/>
    </w:rPr>
  </w:style>
  <w:style w:type="paragraph" w:customStyle="1" w:styleId="110">
    <w:name w:val="Основной текст (11)"/>
    <w:basedOn w:val="a"/>
    <w:link w:val="11Exact"/>
    <w:rsid w:val="008218BC"/>
    <w:pPr>
      <w:widowControl w:val="0"/>
      <w:shd w:val="clear" w:color="auto" w:fill="FFFFFF"/>
      <w:spacing w:before="180" w:line="240" w:lineRule="atLeast"/>
    </w:pPr>
    <w:rPr>
      <w:rFonts w:ascii="Franklin Gothic Medium" w:hAnsi="Franklin Gothic Medium"/>
      <w:bCs w:val="0"/>
      <w:sz w:val="22"/>
      <w:szCs w:val="22"/>
    </w:rPr>
  </w:style>
  <w:style w:type="paragraph" w:customStyle="1" w:styleId="101">
    <w:name w:val="Основной текст (10)"/>
    <w:basedOn w:val="a"/>
    <w:link w:val="100"/>
    <w:rsid w:val="008218BC"/>
    <w:pPr>
      <w:widowControl w:val="0"/>
      <w:shd w:val="clear" w:color="auto" w:fill="FFFFFF"/>
      <w:spacing w:before="180" w:line="240" w:lineRule="atLeast"/>
    </w:pPr>
    <w:rPr>
      <w:rFonts w:ascii="Century Gothic" w:hAnsi="Century Gothic"/>
      <w:b/>
      <w:sz w:val="24"/>
      <w:szCs w:val="24"/>
    </w:rPr>
  </w:style>
  <w:style w:type="paragraph" w:customStyle="1" w:styleId="121">
    <w:name w:val="Основной текст (12)"/>
    <w:basedOn w:val="a"/>
    <w:link w:val="120"/>
    <w:rsid w:val="008218BC"/>
    <w:pPr>
      <w:widowControl w:val="0"/>
      <w:shd w:val="clear" w:color="auto" w:fill="FFFFFF"/>
      <w:spacing w:before="420" w:after="60" w:line="240" w:lineRule="atLeast"/>
      <w:jc w:val="both"/>
    </w:pPr>
    <w:rPr>
      <w:bCs w:val="0"/>
      <w:sz w:val="20"/>
      <w:szCs w:val="20"/>
    </w:rPr>
  </w:style>
  <w:style w:type="paragraph" w:customStyle="1" w:styleId="af6">
    <w:name w:val="Подпись к таблице"/>
    <w:basedOn w:val="a"/>
    <w:link w:val="af5"/>
    <w:rsid w:val="008218BC"/>
    <w:pPr>
      <w:widowControl w:val="0"/>
      <w:shd w:val="clear" w:color="auto" w:fill="FFFFFF"/>
      <w:spacing w:line="240" w:lineRule="atLeast"/>
      <w:jc w:val="both"/>
    </w:pPr>
    <w:rPr>
      <w:bCs w:val="0"/>
      <w:sz w:val="26"/>
      <w:szCs w:val="26"/>
    </w:rPr>
  </w:style>
  <w:style w:type="paragraph" w:customStyle="1" w:styleId="af8">
    <w:name w:val="Оглавление"/>
    <w:basedOn w:val="a"/>
    <w:link w:val="af7"/>
    <w:rsid w:val="008218BC"/>
    <w:pPr>
      <w:widowControl w:val="0"/>
      <w:shd w:val="clear" w:color="auto" w:fill="FFFFFF"/>
      <w:spacing w:before="60" w:line="322" w:lineRule="exact"/>
      <w:jc w:val="both"/>
    </w:pPr>
    <w:rPr>
      <w:bCs w:val="0"/>
      <w:sz w:val="26"/>
      <w:szCs w:val="26"/>
    </w:rPr>
  </w:style>
  <w:style w:type="character" w:customStyle="1" w:styleId="50">
    <w:name w:val="Знак Знак5"/>
    <w:locked/>
    <w:rsid w:val="008218BC"/>
    <w:rPr>
      <w:rFonts w:cs="Arial Unicode MS"/>
      <w:color w:val="000000"/>
    </w:rPr>
  </w:style>
  <w:style w:type="paragraph" w:customStyle="1" w:styleId="Default">
    <w:name w:val="Default"/>
    <w:rsid w:val="008218BC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f9">
    <w:name w:val="Title"/>
    <w:basedOn w:val="a"/>
    <w:qFormat/>
    <w:rsid w:val="008218BC"/>
    <w:pPr>
      <w:jc w:val="center"/>
    </w:pPr>
    <w:rPr>
      <w:rFonts w:eastAsia="Arial Unicode MS"/>
      <w:b/>
      <w:bCs w:val="0"/>
      <w:sz w:val="20"/>
      <w:szCs w:val="20"/>
    </w:rPr>
  </w:style>
  <w:style w:type="paragraph" w:styleId="afa">
    <w:name w:val="Body Text Indent"/>
    <w:basedOn w:val="a"/>
    <w:rsid w:val="008218BC"/>
    <w:pPr>
      <w:ind w:left="6237"/>
      <w:jc w:val="center"/>
    </w:pPr>
    <w:rPr>
      <w:rFonts w:eastAsia="Arial Unicode MS"/>
      <w:bCs w:val="0"/>
      <w:szCs w:val="20"/>
    </w:rPr>
  </w:style>
  <w:style w:type="paragraph" w:customStyle="1" w:styleId="16">
    <w:name w:val="Обычный1"/>
    <w:rsid w:val="008218BC"/>
    <w:rPr>
      <w:rFonts w:ascii="Arial" w:eastAsia="Arial Unicode MS" w:hAnsi="Arial"/>
      <w:sz w:val="24"/>
    </w:rPr>
  </w:style>
  <w:style w:type="numbering" w:customStyle="1" w:styleId="17">
    <w:name w:val="Нет списка1"/>
    <w:next w:val="a2"/>
    <w:semiHidden/>
    <w:unhideWhenUsed/>
    <w:rsid w:val="008218BC"/>
  </w:style>
  <w:style w:type="paragraph" w:styleId="afb">
    <w:name w:val="Normal (Web)"/>
    <w:basedOn w:val="a"/>
    <w:unhideWhenUsed/>
    <w:rsid w:val="008218BC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9pt">
    <w:name w:val="Основной текст (2) + 9 pt"/>
    <w:rsid w:val="00821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4">
    <w:name w:val="Нет списка2"/>
    <w:next w:val="a2"/>
    <w:semiHidden/>
    <w:unhideWhenUsed/>
    <w:rsid w:val="008218BC"/>
  </w:style>
  <w:style w:type="numbering" w:customStyle="1" w:styleId="31">
    <w:name w:val="Нет списка3"/>
    <w:next w:val="a2"/>
    <w:semiHidden/>
    <w:unhideWhenUsed/>
    <w:rsid w:val="008218BC"/>
  </w:style>
  <w:style w:type="numbering" w:customStyle="1" w:styleId="41">
    <w:name w:val="Нет списка4"/>
    <w:next w:val="a2"/>
    <w:semiHidden/>
    <w:unhideWhenUsed/>
    <w:rsid w:val="008218BC"/>
  </w:style>
  <w:style w:type="numbering" w:customStyle="1" w:styleId="51">
    <w:name w:val="Нет списка5"/>
    <w:next w:val="a2"/>
    <w:semiHidden/>
    <w:unhideWhenUsed/>
    <w:rsid w:val="008218BC"/>
  </w:style>
  <w:style w:type="character" w:customStyle="1" w:styleId="20">
    <w:name w:val="Заголовок 2 Знак"/>
    <w:link w:val="2"/>
    <w:rsid w:val="008218BC"/>
    <w:rPr>
      <w:sz w:val="28"/>
      <w:lang w:bidi="ar-SA"/>
    </w:rPr>
  </w:style>
  <w:style w:type="numbering" w:customStyle="1" w:styleId="61">
    <w:name w:val="Нет списка6"/>
    <w:next w:val="a2"/>
    <w:semiHidden/>
    <w:unhideWhenUsed/>
    <w:rsid w:val="008218BC"/>
  </w:style>
  <w:style w:type="numbering" w:customStyle="1" w:styleId="111">
    <w:name w:val="Нет списка11"/>
    <w:next w:val="a2"/>
    <w:semiHidden/>
    <w:unhideWhenUsed/>
    <w:rsid w:val="008218BC"/>
  </w:style>
  <w:style w:type="table" w:customStyle="1" w:styleId="18">
    <w:name w:val="Сетка таблицы1"/>
    <w:basedOn w:val="a1"/>
    <w:next w:val="a7"/>
    <w:rsid w:val="0082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Рецензия1"/>
    <w:semiHidden/>
    <w:rsid w:val="008218BC"/>
    <w:rPr>
      <w:sz w:val="28"/>
    </w:rPr>
  </w:style>
  <w:style w:type="paragraph" w:customStyle="1" w:styleId="ConsPlusTitle">
    <w:name w:val="ConsPlusTitle"/>
    <w:rsid w:val="00821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c">
    <w:name w:val="FollowedHyperlink"/>
    <w:rsid w:val="008218BC"/>
    <w:rPr>
      <w:color w:val="800080"/>
      <w:u w:val="single"/>
    </w:rPr>
  </w:style>
  <w:style w:type="paragraph" w:styleId="afd">
    <w:name w:val="Revision"/>
    <w:semiHidden/>
    <w:rsid w:val="008218BC"/>
    <w:rPr>
      <w:sz w:val="28"/>
    </w:rPr>
  </w:style>
  <w:style w:type="character" w:customStyle="1" w:styleId="1a">
    <w:name w:val="Текст выноски Знак1"/>
    <w:rsid w:val="008218BC"/>
    <w:rPr>
      <w:rFonts w:ascii="Tahoma" w:hAnsi="Tahoma" w:cs="Tahoma" w:hint="default"/>
      <w:sz w:val="16"/>
      <w:szCs w:val="16"/>
    </w:rPr>
  </w:style>
  <w:style w:type="paragraph" w:customStyle="1" w:styleId="1b">
    <w:name w:val="Абзац списка1"/>
    <w:basedOn w:val="a"/>
    <w:rsid w:val="008218BC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paragraph" w:customStyle="1" w:styleId="F9E977197262459AB16AE09F8A4F0155">
    <w:name w:val="F9E977197262459AB16AE09F8A4F0155"/>
    <w:rsid w:val="008218BC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c">
    <w:name w:val="Рецензия1"/>
    <w:semiHidden/>
    <w:rsid w:val="008218BC"/>
    <w:rPr>
      <w:sz w:val="28"/>
    </w:rPr>
  </w:style>
  <w:style w:type="paragraph" w:customStyle="1" w:styleId="25">
    <w:name w:val="Рецензия2"/>
    <w:semiHidden/>
    <w:rsid w:val="008218BC"/>
    <w:rPr>
      <w:sz w:val="28"/>
    </w:rPr>
  </w:style>
  <w:style w:type="character" w:customStyle="1" w:styleId="apple-converted-space">
    <w:name w:val="apple-converted-space"/>
    <w:rsid w:val="008218BC"/>
  </w:style>
  <w:style w:type="paragraph" w:styleId="afe">
    <w:name w:val="Plain Text"/>
    <w:basedOn w:val="a"/>
    <w:link w:val="aff"/>
    <w:rsid w:val="00F90B28"/>
    <w:rPr>
      <w:rFonts w:ascii="Courier New" w:hAnsi="Courier New"/>
      <w:bCs w:val="0"/>
      <w:sz w:val="20"/>
      <w:szCs w:val="20"/>
    </w:rPr>
  </w:style>
  <w:style w:type="character" w:customStyle="1" w:styleId="aff">
    <w:name w:val="Текст Знак"/>
    <w:basedOn w:val="a0"/>
    <w:link w:val="afe"/>
    <w:rsid w:val="00F90B28"/>
    <w:rPr>
      <w:rFonts w:ascii="Courier New" w:hAnsi="Courier New"/>
    </w:rPr>
  </w:style>
  <w:style w:type="character" w:customStyle="1" w:styleId="af0">
    <w:name w:val="Абзац списка Знак"/>
    <w:link w:val="af"/>
    <w:locked/>
    <w:rsid w:val="0088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EC79-E943-45DE-B288-9FA89F16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Фая</cp:lastModifiedBy>
  <cp:revision>2</cp:revision>
  <cp:lastPrinted>2019-01-30T08:12:00Z</cp:lastPrinted>
  <dcterms:created xsi:type="dcterms:W3CDTF">2019-01-30T08:13:00Z</dcterms:created>
  <dcterms:modified xsi:type="dcterms:W3CDTF">2019-01-30T08:13:00Z</dcterms:modified>
</cp:coreProperties>
</file>