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90" w:rsidRPr="005C5AD7" w:rsidRDefault="00495EFE" w:rsidP="00495EFE">
      <w:pPr>
        <w:pStyle w:val="afe"/>
        <w:ind w:right="-60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F90B28" w:rsidRPr="005C5AD7">
        <w:rPr>
          <w:rFonts w:ascii="Times New Roman" w:hAnsi="Times New Roman"/>
          <w:b/>
          <w:color w:val="000000"/>
          <w:sz w:val="28"/>
          <w:szCs w:val="28"/>
        </w:rPr>
        <w:t>ОССИЙСКАЯ ФЕДЕРАЦИЯ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ПРОЕКТ</w:t>
      </w:r>
    </w:p>
    <w:p w:rsidR="00E20B90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20B90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  <w:r w:rsidR="00E20B90" w:rsidRPr="005C5A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90B28" w:rsidRPr="005C5AD7" w:rsidRDefault="00F90B28" w:rsidP="00E20B90">
      <w:pPr>
        <w:pStyle w:val="afe"/>
        <w:ind w:right="-60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5AD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20B90" w:rsidRPr="005C5AD7">
        <w:rPr>
          <w:rFonts w:ascii="Times New Roman" w:hAnsi="Times New Roman"/>
          <w:b/>
          <w:caps/>
          <w:color w:val="000000"/>
          <w:sz w:val="28"/>
          <w:szCs w:val="28"/>
        </w:rPr>
        <w:t>САРКЕЛОВСКОЕ</w:t>
      </w:r>
      <w:r w:rsidRPr="005C5AD7">
        <w:rPr>
          <w:rFonts w:ascii="Times New Roman" w:hAnsi="Times New Roman"/>
          <w:b/>
          <w:caps/>
          <w:color w:val="000000"/>
          <w:sz w:val="28"/>
          <w:szCs w:val="28"/>
        </w:rPr>
        <w:t xml:space="preserve"> сельское поселение</w:t>
      </w:r>
      <w:r w:rsidRPr="005C5AD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0B28" w:rsidRPr="005C5AD7" w:rsidRDefault="00F90B28" w:rsidP="00E20B90">
      <w:pPr>
        <w:autoSpaceDN w:val="0"/>
        <w:jc w:val="center"/>
        <w:rPr>
          <w:b/>
          <w:color w:val="000000"/>
        </w:rPr>
      </w:pPr>
    </w:p>
    <w:p w:rsidR="00F90B28" w:rsidRPr="005C5AD7" w:rsidRDefault="00F90B28" w:rsidP="00E20B90">
      <w:pPr>
        <w:autoSpaceDN w:val="0"/>
        <w:jc w:val="center"/>
        <w:rPr>
          <w:b/>
          <w:caps/>
          <w:color w:val="000000"/>
        </w:rPr>
      </w:pPr>
      <w:r w:rsidRPr="005C5AD7">
        <w:rPr>
          <w:b/>
          <w:caps/>
          <w:color w:val="000000"/>
        </w:rPr>
        <w:t xml:space="preserve">АДМИНИСТРАЦИЯ </w:t>
      </w:r>
      <w:r w:rsidR="00E20B90" w:rsidRPr="005C5AD7">
        <w:rPr>
          <w:b/>
          <w:caps/>
          <w:color w:val="000000"/>
        </w:rPr>
        <w:t>САРКЕЛОВСКОГО</w:t>
      </w:r>
      <w:r w:rsidRPr="005C5AD7">
        <w:rPr>
          <w:b/>
          <w:caps/>
          <w:color w:val="000000"/>
        </w:rPr>
        <w:t xml:space="preserve"> СЕЛЬСКОГО ПОСЕЛЕНИЯ</w:t>
      </w:r>
    </w:p>
    <w:p w:rsidR="00F90B28" w:rsidRPr="005C5AD7" w:rsidRDefault="00F90B28" w:rsidP="00E20B90">
      <w:pPr>
        <w:autoSpaceDN w:val="0"/>
        <w:jc w:val="center"/>
        <w:rPr>
          <w:b/>
        </w:rPr>
      </w:pPr>
    </w:p>
    <w:p w:rsidR="00F90B28" w:rsidRPr="005C5AD7" w:rsidRDefault="00F90B28" w:rsidP="00E20B90">
      <w:pPr>
        <w:autoSpaceDN w:val="0"/>
        <w:jc w:val="center"/>
        <w:rPr>
          <w:b/>
        </w:rPr>
      </w:pPr>
      <w:r w:rsidRPr="005C5AD7">
        <w:rPr>
          <w:b/>
        </w:rPr>
        <w:t>ПОСТАНОВЛЕНИЕ</w:t>
      </w:r>
    </w:p>
    <w:p w:rsidR="00F90B28" w:rsidRDefault="00E20B90" w:rsidP="00ED6EB1">
      <w:pPr>
        <w:autoSpaceDN w:val="0"/>
      </w:pPr>
      <w:r>
        <w:t>___.___.2019</w:t>
      </w:r>
      <w:r w:rsidR="00411429">
        <w:t xml:space="preserve"> </w:t>
      </w:r>
      <w:r w:rsidR="00F90B28" w:rsidRPr="004B5234">
        <w:t>г.</w:t>
      </w:r>
      <w:r>
        <w:tab/>
      </w:r>
      <w:r>
        <w:tab/>
      </w:r>
      <w:r>
        <w:tab/>
      </w:r>
      <w:r w:rsidR="00411429">
        <w:t xml:space="preserve">№  </w:t>
      </w:r>
      <w:r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  <w:t>п. Саркел</w:t>
      </w:r>
    </w:p>
    <w:p w:rsidR="00E20B90" w:rsidRPr="00B77043" w:rsidRDefault="00E20B90" w:rsidP="00ED6EB1">
      <w:pPr>
        <w:autoSpaceDN w:val="0"/>
      </w:pPr>
    </w:p>
    <w:p w:rsidR="00F90B28" w:rsidRDefault="00F90B28" w:rsidP="00E20B90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</w:pPr>
      <w:r w:rsidRPr="004B5234">
        <w:t>Об утверждении муниципальной программы</w:t>
      </w:r>
      <w:r>
        <w:t xml:space="preserve"> </w:t>
      </w:r>
      <w:r w:rsidR="00E20B90">
        <w:t>Саркеловского</w:t>
      </w:r>
      <w:r>
        <w:t xml:space="preserve"> сельского поселения </w:t>
      </w:r>
      <w:r w:rsidRPr="004B5234">
        <w:t xml:space="preserve"> Цимлянского района</w:t>
      </w:r>
      <w:bookmarkStart w:id="0" w:name="_GoBack"/>
      <w:r>
        <w:t xml:space="preserve"> </w:t>
      </w:r>
      <w:r w:rsidRPr="004B5234">
        <w:t>«</w:t>
      </w:r>
      <w:r w:rsidRPr="00061B1A">
        <w:t>Защита населения и территории от чрезвычайных ситуаций, обеспечение пожарной безопасности и безопа</w:t>
      </w:r>
      <w:r>
        <w:t>сности людей на водных объектах</w:t>
      </w:r>
      <w:r w:rsidRPr="004B5234">
        <w:t>»</w:t>
      </w:r>
      <w:bookmarkEnd w:id="0"/>
    </w:p>
    <w:p w:rsidR="00E20B90" w:rsidRPr="00B77043" w:rsidRDefault="00E20B90" w:rsidP="00ED6EB1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 w:val="0"/>
        </w:rPr>
      </w:pPr>
    </w:p>
    <w:p w:rsidR="003937C9" w:rsidRPr="00CB539B" w:rsidRDefault="003937C9" w:rsidP="003937C9">
      <w:pPr>
        <w:autoSpaceDE w:val="0"/>
        <w:autoSpaceDN w:val="0"/>
        <w:adjustRightInd w:val="0"/>
        <w:ind w:firstLine="720"/>
        <w:jc w:val="both"/>
      </w:pPr>
      <w:r w:rsidRPr="00CB539B">
        <w:t xml:space="preserve">В соответствии с постановлением Администрации </w:t>
      </w:r>
      <w:r>
        <w:t>Саркеловского</w:t>
      </w:r>
      <w:r w:rsidRPr="00CB539B">
        <w:t xml:space="preserve"> сельского поселения  Цимлянского района от </w:t>
      </w:r>
      <w:r>
        <w:t>28.12</w:t>
      </w:r>
      <w:r w:rsidRPr="004A363F">
        <w:t xml:space="preserve">.2018 № </w:t>
      </w:r>
      <w:r>
        <w:t>190</w:t>
      </w:r>
      <w:r w:rsidRPr="004A363F">
        <w:t xml:space="preserve"> «Об утверждении Порядка разработки, реализации и оценки эффективности муниципальных программ Саркеловского сельского поселения Цимлянского района»</w:t>
      </w:r>
      <w:r w:rsidRPr="00CB539B">
        <w:t xml:space="preserve">, постановлением Администрации </w:t>
      </w:r>
      <w:r>
        <w:t>Саркеловского</w:t>
      </w:r>
      <w:r w:rsidRPr="00CB539B">
        <w:t xml:space="preserve"> сельского поселения  Цимлянского района от </w:t>
      </w:r>
      <w:r>
        <w:t>25</w:t>
      </w:r>
      <w:r w:rsidRPr="00CB539B">
        <w:t>.1</w:t>
      </w:r>
      <w:r>
        <w:t>2</w:t>
      </w:r>
      <w:r w:rsidRPr="00CB539B">
        <w:t>.2018 № 18</w:t>
      </w:r>
      <w:r>
        <w:t>3</w:t>
      </w:r>
      <w:r w:rsidRPr="00CB539B">
        <w:t xml:space="preserve"> «Об утверждении перечня муниципальных программ </w:t>
      </w:r>
      <w:r>
        <w:t>Саркеловского</w:t>
      </w:r>
      <w:r w:rsidRPr="00CB539B">
        <w:t xml:space="preserve"> сельского поселения  Цимлянского района»,</w:t>
      </w:r>
    </w:p>
    <w:p w:rsidR="00E20B90" w:rsidRDefault="00E20B90" w:rsidP="00E20B90">
      <w:pPr>
        <w:jc w:val="both"/>
        <w:rPr>
          <w:b/>
          <w:kern w:val="2"/>
        </w:rPr>
      </w:pPr>
    </w:p>
    <w:p w:rsidR="00E20B90" w:rsidRPr="00FA0874" w:rsidRDefault="00E20B90" w:rsidP="00E20B90">
      <w:pPr>
        <w:jc w:val="center"/>
        <w:rPr>
          <w:kern w:val="2"/>
        </w:rPr>
      </w:pPr>
      <w:r w:rsidRPr="00FA0874">
        <w:rPr>
          <w:kern w:val="2"/>
        </w:rPr>
        <w:t>ПОСТАНОВЛЯЮ</w:t>
      </w:r>
      <w:r>
        <w:rPr>
          <w:kern w:val="2"/>
        </w:rPr>
        <w:t>:</w:t>
      </w:r>
    </w:p>
    <w:p w:rsidR="00E20B90" w:rsidRPr="00C81F72" w:rsidRDefault="00E20B90" w:rsidP="00E20B90">
      <w:pPr>
        <w:jc w:val="both"/>
        <w:rPr>
          <w:b/>
          <w:kern w:val="2"/>
        </w:rPr>
      </w:pPr>
    </w:p>
    <w:p w:rsidR="00E20B90" w:rsidRDefault="00E20B90" w:rsidP="00E20B90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 w:rsidRPr="00DD397C">
        <w:rPr>
          <w:kern w:val="2"/>
        </w:rPr>
        <w:t xml:space="preserve">Утвердить муниципальную программу  </w:t>
      </w:r>
      <w:r>
        <w:rPr>
          <w:kern w:val="2"/>
        </w:rPr>
        <w:t xml:space="preserve">Саркеловского сельского поселения </w:t>
      </w:r>
      <w:r w:rsidRPr="00DD397C">
        <w:rPr>
          <w:kern w:val="2"/>
        </w:rPr>
        <w:t>«Защита населения</w:t>
      </w:r>
      <w:r>
        <w:rPr>
          <w:kern w:val="2"/>
        </w:rPr>
        <w:t xml:space="preserve"> и территорий</w:t>
      </w:r>
      <w:r w:rsidRPr="00DD397C">
        <w:rPr>
          <w:kern w:val="2"/>
        </w:rPr>
        <w:t xml:space="preserve"> от чрезвычайных ситуаций, обеспечение пожарной безопасности и безопасности людей на водных объектах»</w:t>
      </w:r>
      <w:r>
        <w:rPr>
          <w:kern w:val="2"/>
        </w:rPr>
        <w:t xml:space="preserve"> на 2019-2030 годов </w:t>
      </w:r>
      <w:proofErr w:type="gramStart"/>
      <w:r>
        <w:rPr>
          <w:kern w:val="2"/>
        </w:rPr>
        <w:t>согласно приложения</w:t>
      </w:r>
      <w:proofErr w:type="gramEnd"/>
      <w:r>
        <w:rPr>
          <w:kern w:val="2"/>
        </w:rPr>
        <w:t xml:space="preserve"> №1</w:t>
      </w:r>
      <w:r w:rsidRPr="00DD397C">
        <w:rPr>
          <w:kern w:val="2"/>
        </w:rPr>
        <w:t>.</w:t>
      </w:r>
    </w:p>
    <w:p w:rsidR="00E20B90" w:rsidRPr="00DD397C" w:rsidRDefault="00E20B90" w:rsidP="00E20B90">
      <w:pPr>
        <w:numPr>
          <w:ilvl w:val="0"/>
          <w:numId w:val="7"/>
        </w:numPr>
        <w:tabs>
          <w:tab w:val="clear" w:pos="1683"/>
          <w:tab w:val="num" w:pos="0"/>
        </w:tabs>
        <w:ind w:left="0" w:firstLine="708"/>
        <w:jc w:val="both"/>
        <w:rPr>
          <w:kern w:val="2"/>
        </w:rPr>
      </w:pPr>
      <w:r>
        <w:rPr>
          <w:kern w:val="2"/>
        </w:rPr>
        <w:t>Настоящее постановление вступает в силу со дня официального опубликования, но не ранее 1 января 2019 г. и распространяется на правоотношения, возникающие начиная с составления проекта бюджета Саркеловского сельского поселения на 2019 год и плановый период 2020 и 2021 годов.</w:t>
      </w:r>
    </w:p>
    <w:p w:rsidR="00E20B90" w:rsidRPr="00DD397C" w:rsidRDefault="00E20B90" w:rsidP="00E20B90">
      <w:pPr>
        <w:numPr>
          <w:ilvl w:val="0"/>
          <w:numId w:val="7"/>
        </w:numPr>
        <w:tabs>
          <w:tab w:val="clear" w:pos="1683"/>
          <w:tab w:val="num" w:pos="1199"/>
          <w:tab w:val="num" w:pos="1400"/>
        </w:tabs>
        <w:ind w:left="0" w:firstLine="708"/>
        <w:jc w:val="both"/>
        <w:rPr>
          <w:kern w:val="2"/>
        </w:rPr>
      </w:pPr>
      <w:r>
        <w:rPr>
          <w:kern w:val="2"/>
        </w:rPr>
        <w:t xml:space="preserve">   Признать утратившим силу с 1 января 2019 года </w:t>
      </w:r>
      <w:r w:rsidRPr="00297DD7">
        <w:rPr>
          <w:kern w:val="2"/>
        </w:rPr>
        <w:t xml:space="preserve">постановлением Администрации Саркеловского сельского поселения от </w:t>
      </w:r>
      <w:r>
        <w:rPr>
          <w:kern w:val="2"/>
        </w:rPr>
        <w:t>31.10.2013</w:t>
      </w:r>
      <w:r w:rsidRPr="00297DD7">
        <w:rPr>
          <w:kern w:val="2"/>
        </w:rPr>
        <w:t xml:space="preserve">г. № </w:t>
      </w:r>
      <w:r>
        <w:rPr>
          <w:kern w:val="2"/>
        </w:rPr>
        <w:t>196</w:t>
      </w:r>
      <w:r w:rsidRPr="00297DD7">
        <w:rPr>
          <w:kern w:val="2"/>
        </w:rPr>
        <w:t xml:space="preserve"> «Об утверждении </w:t>
      </w:r>
      <w:r>
        <w:rPr>
          <w:kern w:val="2"/>
        </w:rPr>
        <w:t>муниципальной программы</w:t>
      </w:r>
      <w:r w:rsidRPr="00297DD7">
        <w:rPr>
          <w:kern w:val="2"/>
        </w:rPr>
        <w:t xml:space="preserve"> Саркеловского сельского поселения</w:t>
      </w:r>
      <w:r>
        <w:rPr>
          <w:kern w:val="2"/>
        </w:rPr>
        <w:t xml:space="preserve"> «Защита населения и территорий от </w:t>
      </w:r>
      <w:r w:rsidRPr="00DD397C">
        <w:rPr>
          <w:kern w:val="2"/>
        </w:rPr>
        <w:t xml:space="preserve">чрезвычайных </w:t>
      </w:r>
      <w:r>
        <w:rPr>
          <w:kern w:val="2"/>
        </w:rPr>
        <w:t xml:space="preserve"> </w:t>
      </w:r>
      <w:r w:rsidRPr="00DD397C">
        <w:rPr>
          <w:kern w:val="2"/>
        </w:rPr>
        <w:t>ситуаций, обеспечение пожарной безопасности и безопасности людей на водных объектах</w:t>
      </w:r>
      <w:r>
        <w:rPr>
          <w:kern w:val="2"/>
        </w:rPr>
        <w:t xml:space="preserve"> на 2014 – 2020 годы</w:t>
      </w:r>
      <w:r w:rsidRPr="00297DD7">
        <w:rPr>
          <w:kern w:val="2"/>
        </w:rPr>
        <w:t>»</w:t>
      </w:r>
      <w:r>
        <w:rPr>
          <w:kern w:val="2"/>
        </w:rPr>
        <w:t>.</w:t>
      </w:r>
    </w:p>
    <w:p w:rsidR="00E20B90" w:rsidRPr="00DD397C" w:rsidRDefault="00E20B90" w:rsidP="00E20B90">
      <w:pPr>
        <w:numPr>
          <w:ilvl w:val="0"/>
          <w:numId w:val="7"/>
        </w:numPr>
        <w:tabs>
          <w:tab w:val="clear" w:pos="1683"/>
          <w:tab w:val="num" w:pos="1199"/>
          <w:tab w:val="num" w:pos="1400"/>
        </w:tabs>
        <w:ind w:left="0" w:firstLine="708"/>
        <w:jc w:val="both"/>
        <w:rPr>
          <w:kern w:val="2"/>
        </w:rPr>
      </w:pPr>
      <w:proofErr w:type="gramStart"/>
      <w:r w:rsidRPr="00DD397C">
        <w:rPr>
          <w:kern w:val="2"/>
        </w:rPr>
        <w:t>Контроль за</w:t>
      </w:r>
      <w:proofErr w:type="gramEnd"/>
      <w:r w:rsidRPr="00DD397C">
        <w:rPr>
          <w:kern w:val="2"/>
        </w:rPr>
        <w:t xml:space="preserve"> выполнением постановления возл</w:t>
      </w:r>
      <w:r>
        <w:rPr>
          <w:kern w:val="2"/>
        </w:rPr>
        <w:t xml:space="preserve">ожить на заместителя Главы </w:t>
      </w:r>
      <w:r w:rsidRPr="00DD397C">
        <w:rPr>
          <w:kern w:val="2"/>
        </w:rPr>
        <w:t xml:space="preserve">Администрации </w:t>
      </w:r>
      <w:r>
        <w:rPr>
          <w:kern w:val="2"/>
        </w:rPr>
        <w:t>Саркеловского</w:t>
      </w:r>
      <w:r w:rsidRPr="00DD397C">
        <w:rPr>
          <w:kern w:val="2"/>
        </w:rPr>
        <w:t xml:space="preserve"> се</w:t>
      </w:r>
      <w:r>
        <w:rPr>
          <w:kern w:val="2"/>
        </w:rPr>
        <w:t xml:space="preserve">льского поселения Д.В. </w:t>
      </w:r>
      <w:proofErr w:type="spellStart"/>
      <w:r>
        <w:rPr>
          <w:kern w:val="2"/>
        </w:rPr>
        <w:t>Полубедова</w:t>
      </w:r>
      <w:proofErr w:type="spellEnd"/>
      <w:r>
        <w:rPr>
          <w:kern w:val="2"/>
        </w:rPr>
        <w:t>.</w:t>
      </w:r>
    </w:p>
    <w:p w:rsidR="00E20B90" w:rsidRDefault="00E20B90" w:rsidP="00E20B90">
      <w:pPr>
        <w:jc w:val="both"/>
        <w:rPr>
          <w:kern w:val="2"/>
        </w:rPr>
      </w:pPr>
    </w:p>
    <w:p w:rsidR="00E20B90" w:rsidRDefault="00E20B90" w:rsidP="00E20B90">
      <w:pPr>
        <w:jc w:val="both"/>
        <w:rPr>
          <w:kern w:val="2"/>
        </w:rPr>
      </w:pPr>
      <w:r w:rsidRPr="00DD397C">
        <w:rPr>
          <w:kern w:val="2"/>
        </w:rPr>
        <w:t xml:space="preserve">Глава </w:t>
      </w:r>
      <w:r>
        <w:rPr>
          <w:kern w:val="2"/>
        </w:rPr>
        <w:t xml:space="preserve">Администрации </w:t>
      </w:r>
    </w:p>
    <w:p w:rsidR="00E20B90" w:rsidRDefault="00E20B90" w:rsidP="00E20B90">
      <w:pPr>
        <w:jc w:val="both"/>
        <w:rPr>
          <w:kern w:val="2"/>
        </w:rPr>
      </w:pPr>
      <w:r>
        <w:rPr>
          <w:kern w:val="2"/>
        </w:rPr>
        <w:t xml:space="preserve">Саркеловского </w:t>
      </w:r>
      <w:r w:rsidRPr="00DD397C">
        <w:rPr>
          <w:kern w:val="2"/>
        </w:rPr>
        <w:t xml:space="preserve">сельского поселения        </w:t>
      </w:r>
      <w:r>
        <w:rPr>
          <w:kern w:val="2"/>
        </w:rPr>
        <w:t xml:space="preserve">                                             А.В. Миненко</w:t>
      </w:r>
    </w:p>
    <w:p w:rsidR="00F90B28" w:rsidRPr="00B32B57" w:rsidRDefault="00F90B28" w:rsidP="00ED6EB1">
      <w:pPr>
        <w:ind w:left="5387"/>
        <w:jc w:val="right"/>
        <w:rPr>
          <w:kern w:val="2"/>
          <w:sz w:val="24"/>
          <w:szCs w:val="24"/>
        </w:rPr>
      </w:pPr>
      <w:r w:rsidRPr="00B32B57">
        <w:rPr>
          <w:kern w:val="2"/>
          <w:sz w:val="24"/>
          <w:szCs w:val="24"/>
        </w:rPr>
        <w:lastRenderedPageBreak/>
        <w:t xml:space="preserve">Приложение № 1 </w:t>
      </w:r>
    </w:p>
    <w:p w:rsidR="00F90B28" w:rsidRDefault="00F90B28" w:rsidP="00ED6EB1">
      <w:pPr>
        <w:ind w:left="5387"/>
        <w:jc w:val="right"/>
        <w:rPr>
          <w:kern w:val="2"/>
          <w:sz w:val="24"/>
          <w:szCs w:val="24"/>
        </w:rPr>
      </w:pPr>
      <w:r w:rsidRPr="00B32B57">
        <w:rPr>
          <w:kern w:val="2"/>
          <w:sz w:val="24"/>
          <w:szCs w:val="24"/>
        </w:rPr>
        <w:t>к постановлению</w:t>
      </w:r>
      <w:r>
        <w:rPr>
          <w:kern w:val="2"/>
          <w:sz w:val="24"/>
          <w:szCs w:val="24"/>
        </w:rPr>
        <w:t xml:space="preserve"> </w:t>
      </w:r>
      <w:r w:rsidRPr="00B32B57">
        <w:rPr>
          <w:kern w:val="2"/>
          <w:sz w:val="24"/>
          <w:szCs w:val="24"/>
        </w:rPr>
        <w:t xml:space="preserve">Администрации </w:t>
      </w:r>
      <w:r w:rsidR="00E20B90">
        <w:rPr>
          <w:kern w:val="2"/>
          <w:sz w:val="24"/>
          <w:szCs w:val="24"/>
        </w:rPr>
        <w:t>Саркеловского</w:t>
      </w:r>
      <w:r>
        <w:rPr>
          <w:kern w:val="2"/>
          <w:sz w:val="24"/>
          <w:szCs w:val="24"/>
        </w:rPr>
        <w:t xml:space="preserve"> сельского поселения</w:t>
      </w:r>
    </w:p>
    <w:p w:rsidR="00F90B28" w:rsidRPr="00B32B57" w:rsidRDefault="00411429" w:rsidP="00ED6EB1">
      <w:pPr>
        <w:ind w:left="5387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20.12.2018 г.№206</w:t>
      </w:r>
    </w:p>
    <w:p w:rsidR="00F90B28" w:rsidRDefault="00F90B28" w:rsidP="00ED6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7A75" w:rsidRPr="00061B1A" w:rsidRDefault="00FD7A75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FD7A75" w:rsidRPr="00061B1A" w:rsidRDefault="0039336D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20B90">
        <w:rPr>
          <w:rFonts w:ascii="Times New Roman" w:hAnsi="Times New Roman"/>
          <w:bCs/>
          <w:sz w:val="28"/>
          <w:szCs w:val="28"/>
        </w:rPr>
        <w:t>Саркеловского</w:t>
      </w:r>
      <w:r w:rsidR="00F90B28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F90B28" w:rsidRPr="004B5234">
        <w:rPr>
          <w:rFonts w:ascii="Times New Roman" w:hAnsi="Times New Roman"/>
          <w:bCs/>
          <w:sz w:val="28"/>
          <w:szCs w:val="28"/>
        </w:rPr>
        <w:t>Цимлянского района</w:t>
      </w:r>
      <w:r w:rsidR="00F90B28">
        <w:rPr>
          <w:rFonts w:ascii="Times New Roman" w:hAnsi="Times New Roman"/>
          <w:bCs/>
          <w:sz w:val="28"/>
          <w:szCs w:val="28"/>
        </w:rPr>
        <w:t xml:space="preserve"> </w:t>
      </w:r>
      <w:r w:rsidR="00FD7A75" w:rsidRPr="00061B1A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F90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75" w:rsidRPr="00061B1A" w:rsidRDefault="00FD7A75" w:rsidP="00ED6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7194"/>
      </w:tblGrid>
      <w:tr w:rsidR="00D41896" w:rsidRPr="00061B1A">
        <w:tc>
          <w:tcPr>
            <w:tcW w:w="3227" w:type="dxa"/>
            <w:shd w:val="clear" w:color="auto" w:fill="auto"/>
          </w:tcPr>
          <w:p w:rsidR="00D41896" w:rsidRPr="00061B1A" w:rsidRDefault="00D41896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D41896" w:rsidRDefault="00F90B28" w:rsidP="00ED6EB1">
            <w:pPr>
              <w:pStyle w:val="ConsPlusNormal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20B90">
              <w:rPr>
                <w:rFonts w:ascii="Times New Roman" w:hAnsi="Times New Roman"/>
                <w:bCs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>Цимлянского района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896" w:rsidRPr="00061B1A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  <w:p w:rsidR="00F90B28" w:rsidRPr="00061B1A" w:rsidRDefault="00F90B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6BC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D7A75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7A75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F90B28" w:rsidRPr="00061B1A" w:rsidRDefault="00F90B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90B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2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0F1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A6BC9" w:rsidRPr="00061B1A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2A1BF1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90B28" w:rsidRPr="00061B1A" w:rsidRDefault="00F90B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безопасность»;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ситуаций»;</w:t>
            </w:r>
          </w:p>
          <w:p w:rsidR="00FD7A75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9B6E79">
              <w:rPr>
                <w:rFonts w:ascii="Times New Roman" w:hAnsi="Times New Roman" w:cs="Times New Roman"/>
                <w:sz w:val="28"/>
                <w:szCs w:val="28"/>
              </w:rPr>
              <w:t>еспечение безопасности на воде»</w:t>
            </w:r>
            <w:r w:rsidR="00A90F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0F7E" w:rsidRPr="00A90F7E" w:rsidRDefault="00A90F7E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«Поддержка добровольных пожарных дружин </w:t>
            </w:r>
            <w:r w:rsidR="00E20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Саркеловского</w:t>
            </w:r>
            <w:r w:rsidRPr="00A90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  <w:tr w:rsidR="00CE44E2" w:rsidRPr="00061B1A">
        <w:trPr>
          <w:trHeight w:val="995"/>
        </w:trPr>
        <w:tc>
          <w:tcPr>
            <w:tcW w:w="3227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955B43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3E31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0D68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23E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B5980">
              <w:t xml:space="preserve"> </w:t>
            </w: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A6BC9" w:rsidRDefault="00DA6BC9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D7A75" w:rsidRPr="00061B1A" w:rsidRDefault="00FD7A75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</w:t>
            </w:r>
            <w:r w:rsidR="001C2807">
              <w:rPr>
                <w:rFonts w:eastAsia="Calibri"/>
                <w:lang w:eastAsia="en-US"/>
              </w:rPr>
              <w:t>происшествий на водных объектах</w:t>
            </w:r>
          </w:p>
          <w:p w:rsidR="00FD7A75" w:rsidRPr="00061B1A" w:rsidRDefault="00FD7A75" w:rsidP="00ED6EB1">
            <w:pPr>
              <w:autoSpaceDE w:val="0"/>
              <w:autoSpaceDN w:val="0"/>
              <w:adjustRightInd w:val="0"/>
              <w:jc w:val="both"/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A65AD" w:rsidRDefault="003A65AD" w:rsidP="003A65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3A65A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охваченного</w:t>
            </w:r>
            <w:r w:rsidRPr="003A65A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системой оповещения</w:t>
            </w:r>
          </w:p>
          <w:p w:rsidR="00DA6BC9" w:rsidRPr="00061B1A" w:rsidRDefault="00DA6BC9" w:rsidP="00B14486">
            <w:pPr>
              <w:autoSpaceDE w:val="0"/>
              <w:autoSpaceDN w:val="0"/>
              <w:adjustRightInd w:val="0"/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DA6BC9" w:rsidRPr="00B55CEF" w:rsidRDefault="00DA6BC9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2019 – 2030 годы; </w:t>
            </w:r>
          </w:p>
          <w:p w:rsidR="00FD7A75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  <w:p w:rsidR="00DA6BC9" w:rsidRPr="00061B1A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FD7A75" w:rsidRPr="00061B1A" w:rsidRDefault="00955B43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>
              <w:rPr>
                <w:kern w:val="2"/>
              </w:rPr>
              <w:t>муниципальной</w:t>
            </w:r>
            <w:r w:rsidRPr="00B55CEF">
              <w:rPr>
                <w:kern w:val="2"/>
              </w:rPr>
              <w:t xml:space="preserve"> программы составляет</w:t>
            </w:r>
            <w:r>
              <w:rPr>
                <w:kern w:val="2"/>
              </w:rPr>
              <w:t xml:space="preserve"> </w:t>
            </w:r>
            <w:r w:rsidR="00AD2440">
              <w:rPr>
                <w:kern w:val="2"/>
              </w:rPr>
              <w:t>70</w:t>
            </w:r>
            <w:r w:rsidRPr="00B55CEF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br/>
              <w:t>в том числе</w:t>
            </w:r>
            <w:r w:rsidR="00A83C4F"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40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>15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>15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 w:rsidR="00A83C4F"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DA6BC9" w:rsidRPr="00B55CEF" w:rsidRDefault="00AD2440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7</w:t>
            </w:r>
            <w:r w:rsidR="00A83C4F">
              <w:rPr>
                <w:kern w:val="2"/>
              </w:rPr>
              <w:t>0</w:t>
            </w:r>
            <w:r w:rsidR="00DA6BC9">
              <w:rPr>
                <w:kern w:val="2"/>
              </w:rPr>
              <w:t>,0</w:t>
            </w:r>
            <w:r w:rsidR="00DA6BC9" w:rsidRPr="00B55CEF">
              <w:rPr>
                <w:kern w:val="2"/>
              </w:rPr>
              <w:t xml:space="preserve"> тыс. рублей</w:t>
            </w:r>
            <w:r w:rsidR="00A83C4F">
              <w:rPr>
                <w:kern w:val="2"/>
              </w:rPr>
              <w:t>, в том числе по годам: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 w:rsidR="00AD2440">
              <w:rPr>
                <w:kern w:val="2"/>
              </w:rPr>
              <w:t>4</w:t>
            </w:r>
            <w:r w:rsidR="00A83C4F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 w:rsidR="00AD2440">
              <w:rPr>
                <w:kern w:val="2"/>
              </w:rPr>
              <w:t>15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A83C4F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AD2440">
              <w:rPr>
                <w:kern w:val="2"/>
              </w:rPr>
              <w:t>15</w:t>
            </w:r>
            <w:r w:rsidR="00DA6BC9"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За счет внебюджетных средств –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рублей, в том числе</w:t>
            </w:r>
            <w:r w:rsidR="00F60228"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DA6BC9" w:rsidRPr="00B55CEF" w:rsidRDefault="00DA6BC9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FD7A75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626ECC" w:rsidRPr="00061B1A" w:rsidRDefault="00626EC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E2" w:rsidRPr="00061B1A">
        <w:tc>
          <w:tcPr>
            <w:tcW w:w="3227" w:type="dxa"/>
            <w:shd w:val="clear" w:color="auto" w:fill="auto"/>
          </w:tcPr>
          <w:p w:rsidR="00C07FB7" w:rsidRDefault="00C07FB7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75" w:rsidRPr="00061B1A" w:rsidRDefault="00FD7A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83C4F" w:rsidRDefault="00A83C4F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F8" w:rsidRPr="00061B1A" w:rsidRDefault="00F602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60D1">
              <w:rPr>
                <w:rFonts w:ascii="Times New Roman" w:hAnsi="Times New Roman" w:cs="Times New Roman"/>
                <w:sz w:val="28"/>
                <w:szCs w:val="28"/>
              </w:rPr>
              <w:t xml:space="preserve">нижение  рисков </w:t>
            </w:r>
            <w:r w:rsidR="001C18F8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пожаров, чрезвычайных ситуаций, несча</w:t>
            </w:r>
            <w:r w:rsidR="00A83C4F">
              <w:rPr>
                <w:rFonts w:ascii="Times New Roman" w:hAnsi="Times New Roman" w:cs="Times New Roman"/>
                <w:sz w:val="28"/>
                <w:szCs w:val="28"/>
              </w:rPr>
              <w:t>стных случаев на воде и смягчение их возможных  последствий</w:t>
            </w:r>
            <w:r w:rsidR="001C18F8" w:rsidRPr="00061B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8F8" w:rsidRPr="00061B1A" w:rsidRDefault="001E60D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уровня</w:t>
            </w:r>
            <w:r w:rsidR="001C18F8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</w:t>
            </w:r>
            <w:r w:rsidR="001C18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18F8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 чрезвычайных ситуаций природного и техногенного характера, пожаров и происшествий на водных объектах</w:t>
            </w:r>
            <w:r w:rsidR="001C18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104" w:rsidRPr="00CD3D9A" w:rsidRDefault="001E60D1" w:rsidP="00ED6EB1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>
              <w:t>улучшение системы</w:t>
            </w:r>
            <w:r w:rsidR="00162104">
              <w:t xml:space="preserve"> </w:t>
            </w:r>
            <w:r w:rsidR="00A83C4F">
              <w:t>информирования населения поселения</w:t>
            </w:r>
            <w:r w:rsidR="00162104">
              <w:t xml:space="preserve"> для </w:t>
            </w:r>
            <w:r w:rsidR="00162104" w:rsidRPr="000A795C">
              <w:t>своевременно</w:t>
            </w:r>
            <w:r w:rsidR="00162104">
              <w:t>го</w:t>
            </w:r>
            <w:r w:rsidR="00162104" w:rsidRPr="000A795C">
              <w:t xml:space="preserve"> </w:t>
            </w:r>
            <w:r w:rsidR="00162104">
              <w:t xml:space="preserve">доведения </w:t>
            </w:r>
            <w:r w:rsidR="00162104" w:rsidRPr="000A795C">
              <w:t>информ</w:t>
            </w:r>
            <w:r w:rsidR="00162104">
              <w:t>ации</w:t>
            </w:r>
            <w:r w:rsidR="00162104" w:rsidRPr="000A795C">
              <w:t xml:space="preserve"> об угрозе и возникновении чрезвычайных ситуаций</w:t>
            </w:r>
            <w:r w:rsidR="00162104">
              <w:t>;</w:t>
            </w:r>
          </w:p>
          <w:p w:rsidR="009963E0" w:rsidRPr="009963E0" w:rsidRDefault="001E60D1" w:rsidP="00ED6E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профилактически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="00E56D7D">
              <w:rPr>
                <w:rFonts w:ascii="Times New Roman" w:hAnsi="Times New Roman" w:cs="Times New Roman"/>
                <w:bCs/>
                <w:sz w:val="28"/>
                <w:szCs w:val="28"/>
              </w:rPr>
              <w:t>предотвращению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пожаров, чрезвычайных ситуаций и происшествий на воде;</w:t>
            </w:r>
          </w:p>
          <w:p w:rsidR="00FD7A75" w:rsidRDefault="001E60D1" w:rsidP="00ED6E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готовности</w:t>
            </w:r>
            <w:r w:rsidR="009963E0"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населения к действиям при возникновении пожаров, чрезвычайных ситуаций и происшествий на воде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E60D1" w:rsidRPr="001855F9" w:rsidRDefault="001E60D1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  <w:r w:rsidR="00A83C4F">
              <w:rPr>
                <w:kern w:val="2"/>
                <w:lang w:eastAsia="en-US"/>
              </w:rPr>
              <w:t xml:space="preserve">на территории </w:t>
            </w:r>
            <w:r w:rsidR="00E20B90">
              <w:rPr>
                <w:kern w:val="2"/>
                <w:lang w:eastAsia="en-US"/>
              </w:rPr>
              <w:t>Саркеловского</w:t>
            </w:r>
            <w:r w:rsidR="00A83C4F">
              <w:rPr>
                <w:kern w:val="2"/>
                <w:lang w:eastAsia="en-US"/>
              </w:rPr>
              <w:t xml:space="preserve"> сельского поселения</w:t>
            </w:r>
            <w:r w:rsidRPr="001855F9">
              <w:rPr>
                <w:kern w:val="2"/>
                <w:lang w:eastAsia="en-US"/>
              </w:rPr>
              <w:t>;</w:t>
            </w:r>
          </w:p>
          <w:p w:rsidR="001E60D1" w:rsidRPr="001855F9" w:rsidRDefault="001E60D1" w:rsidP="00ED6E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lastRenderedPageBreak/>
              <w:t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муниц</w:t>
            </w:r>
            <w:r w:rsidR="00A83C4F">
              <w:rPr>
                <w:kern w:val="2"/>
                <w:lang w:eastAsia="en-US"/>
              </w:rPr>
              <w:t>ипального образования;</w:t>
            </w:r>
          </w:p>
          <w:p w:rsidR="001E60D1" w:rsidRPr="00061B1A" w:rsidRDefault="001E60D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повышение качества мероприятий по прогнозировани</w:t>
            </w:r>
            <w:r w:rsidR="00A83C4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ю, мониторингу, предупреждению и ликвидации возможных угроз, а также </w:t>
            </w:r>
            <w:r w:rsidRPr="001855F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по </w:t>
            </w:r>
            <w:proofErr w:type="gramStart"/>
            <w:r w:rsidRPr="001855F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1855F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</w:t>
            </w:r>
          </w:p>
        </w:tc>
      </w:tr>
    </w:tbl>
    <w:p w:rsidR="004748C4" w:rsidRDefault="004748C4" w:rsidP="00ED6EB1">
      <w:pPr>
        <w:shd w:val="clear" w:color="auto" w:fill="FFFFFF"/>
        <w:rPr>
          <w:color w:val="000000"/>
        </w:rPr>
      </w:pPr>
    </w:p>
    <w:p w:rsidR="007E685C" w:rsidRPr="00061B1A" w:rsidRDefault="007E685C" w:rsidP="00ED6EB1">
      <w:pPr>
        <w:numPr>
          <w:ilvl w:val="0"/>
          <w:numId w:val="48"/>
        </w:numPr>
        <w:shd w:val="clear" w:color="auto" w:fill="FFFFFF"/>
        <w:jc w:val="center"/>
      </w:pPr>
      <w:r w:rsidRPr="00061B1A">
        <w:rPr>
          <w:color w:val="000000"/>
        </w:rPr>
        <w:t>ПАСПОРТ</w:t>
      </w:r>
    </w:p>
    <w:p w:rsidR="007E685C" w:rsidRPr="00061B1A" w:rsidRDefault="007E685C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«Пожарная безопасность» </w:t>
      </w:r>
    </w:p>
    <w:p w:rsidR="008C4056" w:rsidRPr="00061B1A" w:rsidRDefault="008C4056" w:rsidP="00ED6EB1">
      <w:pPr>
        <w:shd w:val="clear" w:color="auto" w:fill="FFFFFF"/>
        <w:jc w:val="both"/>
      </w:pPr>
    </w:p>
    <w:tbl>
      <w:tblPr>
        <w:tblW w:w="0" w:type="auto"/>
        <w:tblLook w:val="04A0"/>
      </w:tblPr>
      <w:tblGrid>
        <w:gridCol w:w="3227"/>
        <w:gridCol w:w="7194"/>
      </w:tblGrid>
      <w:tr w:rsidR="00C741E9" w:rsidRPr="00061B1A">
        <w:tc>
          <w:tcPr>
            <w:tcW w:w="3227" w:type="dxa"/>
            <w:shd w:val="clear" w:color="auto" w:fill="auto"/>
          </w:tcPr>
          <w:p w:rsidR="00C741E9" w:rsidRPr="00061B1A" w:rsidRDefault="00C741E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4" w:type="dxa"/>
            <w:shd w:val="clear" w:color="auto" w:fill="auto"/>
          </w:tcPr>
          <w:p w:rsidR="00C741E9" w:rsidRDefault="00F602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C741E9" w:rsidRPr="00061B1A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  <w:r w:rsidR="003D6A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7FB7">
              <w:rPr>
                <w:rFonts w:ascii="Times New Roman" w:hAnsi="Times New Roman" w:cs="Times New Roman"/>
                <w:sz w:val="28"/>
                <w:szCs w:val="28"/>
              </w:rPr>
              <w:t>дале</w:t>
            </w:r>
            <w:proofErr w:type="gramStart"/>
            <w:r w:rsidR="00C07F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07FB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A6BC9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C07FB7">
              <w:rPr>
                <w:rFonts w:ascii="Times New Roman" w:hAnsi="Times New Roman" w:cs="Times New Roman"/>
                <w:sz w:val="28"/>
                <w:szCs w:val="28"/>
              </w:rPr>
              <w:t>1 )</w:t>
            </w: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A6BC9" w:rsidRDefault="00DA6BC9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5C" w:rsidRPr="00D04536" w:rsidRDefault="00F602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6E22AE" w:rsidRPr="00D04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0F1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F60228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отсутствуют</w:t>
            </w:r>
          </w:p>
        </w:tc>
      </w:tr>
      <w:tr w:rsidR="007E685C" w:rsidRPr="00061B1A">
        <w:trPr>
          <w:trHeight w:val="995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7E685C" w:rsidRDefault="00F602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F60228" w:rsidRPr="00061B1A" w:rsidRDefault="00F6022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247E75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BB47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Default="009127E8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2E22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овышение уровня пожарной безопасности</w:t>
            </w:r>
            <w:r w:rsidR="002E224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386C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E224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BC0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0F1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B2EC7" w:rsidRPr="00061B1A" w:rsidRDefault="00CB2EC7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584B28" w:rsidRDefault="00F121EE" w:rsidP="00ED6EB1">
            <w:pPr>
              <w:autoSpaceDE w:val="0"/>
              <w:autoSpaceDN w:val="0"/>
              <w:adjustRightInd w:val="0"/>
            </w:pPr>
            <w:r>
              <w:t>о</w:t>
            </w:r>
            <w:r w:rsidR="00386CCB">
              <w:t>перативность реагирования  при возникновении пожароопасной ситуации</w:t>
            </w:r>
            <w:r w:rsidR="002B4911">
              <w:t>;</w:t>
            </w:r>
            <w:r w:rsidR="00386CCB">
              <w:t xml:space="preserve"> </w:t>
            </w:r>
          </w:p>
          <w:p w:rsidR="002B4911" w:rsidRPr="001855F9" w:rsidRDefault="002B4911" w:rsidP="002B4911">
            <w:pPr>
              <w:autoSpaceDE w:val="0"/>
              <w:autoSpaceDN w:val="0"/>
              <w:adjustRightInd w:val="0"/>
              <w:rPr>
                <w:bCs w:val="0"/>
              </w:rPr>
            </w:pPr>
            <w:r w:rsidRPr="001855F9">
              <w:rPr>
                <w:bCs w:val="0"/>
                <w:spacing w:val="-4"/>
              </w:rPr>
              <w:t>обеспечен</w:t>
            </w:r>
            <w:r>
              <w:rPr>
                <w:bCs w:val="0"/>
                <w:spacing w:val="-4"/>
              </w:rPr>
              <w:t xml:space="preserve">ие эффективного предупреждения </w:t>
            </w:r>
            <w:r w:rsidRPr="001855F9">
              <w:rPr>
                <w:bCs w:val="0"/>
                <w:spacing w:val="-4"/>
              </w:rPr>
              <w:t>и ликвидации пожаров</w:t>
            </w:r>
          </w:p>
          <w:p w:rsidR="00F60228" w:rsidRPr="00061B1A" w:rsidRDefault="00F60228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F121EE" w:rsidRPr="001855F9" w:rsidRDefault="00F121EE" w:rsidP="00ED6EB1">
            <w:pPr>
              <w:autoSpaceDE w:val="0"/>
              <w:autoSpaceDN w:val="0"/>
              <w:adjustRightInd w:val="0"/>
              <w:jc w:val="both"/>
            </w:pPr>
            <w:r w:rsidRPr="001855F9">
              <w:t xml:space="preserve">Целевые индикаторы </w:t>
            </w:r>
          </w:p>
          <w:p w:rsidR="00F121EE" w:rsidRPr="001855F9" w:rsidRDefault="00F121EE" w:rsidP="00ED6EB1">
            <w:pPr>
              <w:autoSpaceDE w:val="0"/>
              <w:autoSpaceDN w:val="0"/>
              <w:adjustRightInd w:val="0"/>
              <w:jc w:val="both"/>
            </w:pPr>
            <w:r w:rsidRPr="001855F9">
              <w:t>и показатели</w:t>
            </w:r>
          </w:p>
          <w:p w:rsidR="007E685C" w:rsidRDefault="00F121E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057B49" w:rsidRPr="00061B1A" w:rsidRDefault="00057B49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BB479A" w:rsidP="00ED6EB1">
            <w:pPr>
              <w:autoSpaceDE w:val="0"/>
              <w:autoSpaceDN w:val="0"/>
              <w:adjustRightInd w:val="0"/>
              <w:outlineLvl w:val="1"/>
            </w:pPr>
            <w:r>
              <w:t>к</w:t>
            </w:r>
            <w:r w:rsidR="007E685C" w:rsidRPr="00061B1A">
              <w:t>оличе</w:t>
            </w:r>
            <w:r>
              <w:t>ство выездов на тушение пожаров</w:t>
            </w:r>
            <w:r w:rsidR="00F60228">
              <w:t>;</w:t>
            </w:r>
          </w:p>
          <w:p w:rsidR="007E685C" w:rsidRDefault="003D6A8E" w:rsidP="00ED6EB1">
            <w:pPr>
              <w:autoSpaceDE w:val="0"/>
              <w:autoSpaceDN w:val="0"/>
              <w:adjustRightInd w:val="0"/>
              <w:jc w:val="both"/>
              <w:outlineLvl w:val="1"/>
            </w:pPr>
            <w:r w:rsidRPr="003D6A8E">
              <w:t xml:space="preserve">доля  спасенных людей при </w:t>
            </w:r>
            <w:proofErr w:type="gramStart"/>
            <w:r w:rsidRPr="003D6A8E">
              <w:t>пожарах</w:t>
            </w:r>
            <w:proofErr w:type="gramEnd"/>
            <w:r w:rsidRPr="003D6A8E">
              <w:t xml:space="preserve"> от общего количества попавших в чрезвычайную ситуацию</w:t>
            </w:r>
            <w:r w:rsidR="008229D6">
              <w:t>;</w:t>
            </w:r>
          </w:p>
          <w:p w:rsidR="008229D6" w:rsidRDefault="008229D6" w:rsidP="00ED6EB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листовок и статей в СМИ по профилактическим мероприятиям;</w:t>
            </w:r>
          </w:p>
          <w:p w:rsidR="008229D6" w:rsidRPr="003D6A8E" w:rsidRDefault="008229D6" w:rsidP="00ED6EB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лекций и бесед, проведенных в общеобразовательных учреждениях по профилактике пожарной безопасности</w:t>
            </w:r>
          </w:p>
          <w:p w:rsidR="00F60228" w:rsidRPr="00061B1A" w:rsidRDefault="00F60228" w:rsidP="003D6A8E">
            <w:pPr>
              <w:pStyle w:val="ConsPlusCell"/>
              <w:rPr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60E4E" w:rsidRPr="00B55CEF" w:rsidRDefault="00960E4E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 xml:space="preserve">2019 – 2030 годы; </w:t>
            </w:r>
          </w:p>
          <w:p w:rsidR="00960E4E" w:rsidRDefault="00960E4E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не выделяются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FC4643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60E4E" w:rsidRPr="00B55CEF" w:rsidRDefault="00960E4E" w:rsidP="00161C81">
            <w:pPr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 w:rsidR="00161C81">
              <w:rPr>
                <w:kern w:val="2"/>
              </w:rPr>
              <w:t>подпрограммы</w:t>
            </w:r>
            <w:r w:rsidRPr="00B55CEF">
              <w:rPr>
                <w:kern w:val="2"/>
              </w:rPr>
              <w:t xml:space="preserve"> составляет</w:t>
            </w:r>
            <w:r w:rsidR="008229D6">
              <w:rPr>
                <w:kern w:val="2"/>
              </w:rPr>
              <w:t xml:space="preserve"> </w:t>
            </w:r>
            <w:r w:rsidR="00AD2440">
              <w:rPr>
                <w:kern w:val="2"/>
              </w:rPr>
              <w:t>4</w:t>
            </w:r>
            <w:r w:rsidR="008229D6">
              <w:rPr>
                <w:kern w:val="2"/>
              </w:rPr>
              <w:t>5</w:t>
            </w:r>
            <w:r w:rsidR="00161C81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2</w:t>
            </w:r>
            <w:r w:rsidR="008229D6">
              <w:rPr>
                <w:kern w:val="2"/>
              </w:rPr>
              <w:t>5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>10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>10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960E4E" w:rsidRPr="00B55CEF" w:rsidRDefault="00AD2440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  <w:r w:rsidR="008229D6">
              <w:rPr>
                <w:kern w:val="2"/>
              </w:rPr>
              <w:t>5</w:t>
            </w:r>
            <w:r w:rsidR="00960E4E">
              <w:rPr>
                <w:kern w:val="2"/>
              </w:rPr>
              <w:t>,0</w:t>
            </w:r>
            <w:r w:rsidR="00960E4E" w:rsidRPr="00B55CEF">
              <w:rPr>
                <w:kern w:val="2"/>
              </w:rPr>
              <w:t xml:space="preserve"> тыс. рублей</w:t>
            </w:r>
            <w:r w:rsidR="00960E4E">
              <w:rPr>
                <w:kern w:val="2"/>
              </w:rPr>
              <w:t>, в том числе по годам: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 w:rsidR="00AD2440">
              <w:rPr>
                <w:kern w:val="2"/>
              </w:rPr>
              <w:t>2</w:t>
            </w:r>
            <w:r w:rsidR="008229D6">
              <w:rPr>
                <w:kern w:val="2"/>
              </w:rPr>
              <w:t>5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 w:rsidR="00AD2440">
              <w:rPr>
                <w:kern w:val="2"/>
              </w:rPr>
              <w:t>10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AD2440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960E4E"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>За счет внебюджетных средств –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Default="00960E4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</w:t>
            </w:r>
            <w:r w:rsidR="00161C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подпрограммы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7E685C" w:rsidRPr="0090299E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rPr>
          <w:trHeight w:val="70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5A0C09" w:rsidRPr="001855F9" w:rsidRDefault="005A0C09" w:rsidP="00ED6EB1">
            <w:pPr>
              <w:autoSpaceDE w:val="0"/>
              <w:autoSpaceDN w:val="0"/>
              <w:adjustRightInd w:val="0"/>
              <w:ind w:firstLine="34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последствий;</w:t>
            </w:r>
          </w:p>
          <w:p w:rsidR="005A0C09" w:rsidRPr="001855F9" w:rsidRDefault="005A0C09" w:rsidP="00ED6EB1">
            <w:r w:rsidRPr="001855F9">
              <w:t>повышение уровня оперативности реагирования пожарных подразделений;</w:t>
            </w:r>
          </w:p>
          <w:p w:rsidR="007E685C" w:rsidRPr="005A0C09" w:rsidRDefault="005A0C09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C1F98" w:rsidRDefault="005C1F98" w:rsidP="00ED6EB1">
      <w:pPr>
        <w:autoSpaceDE w:val="0"/>
        <w:autoSpaceDN w:val="0"/>
        <w:adjustRightInd w:val="0"/>
      </w:pPr>
    </w:p>
    <w:p w:rsidR="007E685C" w:rsidRPr="00061B1A" w:rsidRDefault="007E685C" w:rsidP="00ED6EB1">
      <w:pPr>
        <w:numPr>
          <w:ilvl w:val="0"/>
          <w:numId w:val="48"/>
        </w:numPr>
        <w:autoSpaceDE w:val="0"/>
        <w:autoSpaceDN w:val="0"/>
        <w:adjustRightInd w:val="0"/>
        <w:jc w:val="center"/>
      </w:pPr>
      <w:r w:rsidRPr="00061B1A">
        <w:t>ПАСПОРТ</w:t>
      </w:r>
    </w:p>
    <w:p w:rsidR="002B6DF0" w:rsidRDefault="007E685C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</w:t>
      </w:r>
    </w:p>
    <w:p w:rsidR="00CB2EC7" w:rsidRPr="00061B1A" w:rsidRDefault="00CB2EC7" w:rsidP="00ED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7194"/>
      </w:tblGrid>
      <w:tr w:rsidR="00FE216D" w:rsidRPr="00061B1A" w:rsidTr="0063137D">
        <w:tc>
          <w:tcPr>
            <w:tcW w:w="3227" w:type="dxa"/>
            <w:shd w:val="clear" w:color="auto" w:fill="auto"/>
          </w:tcPr>
          <w:p w:rsidR="00FE216D" w:rsidRDefault="00FE216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830EEC" w:rsidRPr="00061B1A" w:rsidRDefault="00830EE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E216D" w:rsidRPr="00061B1A" w:rsidRDefault="00CB2EC7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FE216D" w:rsidRPr="00061B1A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подпрограмма </w:t>
            </w:r>
            <w:r w:rsidR="005A0C0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CB2EC7" w:rsidRPr="00061B1A" w:rsidRDefault="00CB2EC7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C0086" w:rsidRDefault="00CB2EC7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A1C08"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0F1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A1C08" w:rsidRPr="000C00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C0086" w:rsidRDefault="00CB2EC7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E685C" w:rsidRPr="00061B1A" w:rsidTr="0063137D">
        <w:trPr>
          <w:trHeight w:val="995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CB2EC7" w:rsidRPr="00061B1A" w:rsidRDefault="00CB2EC7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CA1D56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305C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Default="00D96457" w:rsidP="00ED6EB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рисков возникновения и масштабов </w:t>
            </w:r>
            <w:r w:rsidR="007E685C"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чрезвычайных ситуаций природного и техногенного </w:t>
            </w:r>
            <w:r w:rsidR="007E685C"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характера </w:t>
            </w:r>
          </w:p>
          <w:p w:rsidR="00CB2EC7" w:rsidRPr="00061B1A" w:rsidRDefault="00CB2EC7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 w:rsidTr="0063137D">
        <w:trPr>
          <w:trHeight w:val="1825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827F6" w:rsidRPr="008229D6" w:rsidRDefault="00F827F6" w:rsidP="00F827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229D6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муниципального образования; </w:t>
            </w:r>
          </w:p>
          <w:p w:rsidR="00A237A0" w:rsidRPr="008229D6" w:rsidRDefault="002553A5" w:rsidP="002437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29D6">
              <w:rPr>
                <w:rFonts w:eastAsia="Calibri"/>
                <w:lang w:eastAsia="en-US"/>
              </w:rPr>
              <w:t>о</w:t>
            </w:r>
            <w:r w:rsidR="007E685C" w:rsidRPr="008229D6">
              <w:rPr>
                <w:rFonts w:eastAsia="Calibri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D4326" w:rsidRDefault="00161C81" w:rsidP="00ED6EB1">
            <w:pPr>
              <w:autoSpaceDE w:val="0"/>
              <w:autoSpaceDN w:val="0"/>
              <w:adjustRightInd w:val="0"/>
            </w:pPr>
            <w:r>
              <w:t>к</w:t>
            </w:r>
            <w:r w:rsidR="009D4326" w:rsidRPr="009D4326">
              <w:t>оличество выездов на чрезвычайные ситуации и происшествия</w:t>
            </w:r>
            <w:r w:rsidR="009D4326">
              <w:t>;</w:t>
            </w:r>
            <w:r w:rsidR="009D4326" w:rsidRPr="009D4326">
              <w:t xml:space="preserve"> </w:t>
            </w:r>
          </w:p>
          <w:p w:rsidR="00AD7E5F" w:rsidRDefault="008229D6" w:rsidP="00ED6EB1">
            <w:pPr>
              <w:autoSpaceDE w:val="0"/>
              <w:autoSpaceDN w:val="0"/>
              <w:adjustRightInd w:val="0"/>
            </w:pPr>
            <w:r>
              <w:t>доля</w:t>
            </w:r>
            <w:r w:rsidR="009D4326" w:rsidRPr="009D4326">
              <w:t xml:space="preserve"> спасенных </w:t>
            </w:r>
            <w:r>
              <w:t xml:space="preserve">людей </w:t>
            </w:r>
            <w:r w:rsidR="009D4326" w:rsidRPr="009D4326">
              <w:t xml:space="preserve"> и </w:t>
            </w:r>
            <w:proofErr w:type="gramStart"/>
            <w:r w:rsidR="009D4326" w:rsidRPr="009D4326">
              <w:t>которым</w:t>
            </w:r>
            <w:proofErr w:type="gramEnd"/>
            <w:r w:rsidR="009D4326" w:rsidRPr="009D4326">
              <w:t xml:space="preserve"> оказана экстренная помо</w:t>
            </w:r>
            <w:r w:rsidR="000D607E">
              <w:t xml:space="preserve">щь при чрезвычайных ситуациях и </w:t>
            </w:r>
            <w:r w:rsidR="009D4326" w:rsidRPr="009D4326">
              <w:t>происшествиях</w:t>
            </w:r>
            <w:r w:rsidR="009D4326">
              <w:t>;</w:t>
            </w:r>
          </w:p>
          <w:p w:rsidR="008229D6" w:rsidRPr="009D4326" w:rsidRDefault="008229D6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lang w:eastAsia="en-US"/>
              </w:rPr>
            </w:pPr>
            <w:r>
              <w:t>количество листовок и статей в СМИ по профилактическим мероприятиям;</w:t>
            </w:r>
          </w:p>
          <w:p w:rsidR="00E41DB3" w:rsidRDefault="00E41DB3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D4326">
              <w:rPr>
                <w:bCs w:val="0"/>
                <w:kern w:val="2"/>
                <w:lang w:eastAsia="en-US"/>
              </w:rPr>
              <w:t xml:space="preserve">количество оповещенного населения </w:t>
            </w:r>
            <w:r w:rsidRPr="009D4326">
              <w:rPr>
                <w:kern w:val="2"/>
                <w:lang w:eastAsia="en-US"/>
              </w:rPr>
              <w:t xml:space="preserve">модернизированными (современными) </w:t>
            </w:r>
            <w:r w:rsidRPr="009D4326">
              <w:rPr>
                <w:bCs w:val="0"/>
                <w:kern w:val="2"/>
                <w:lang w:eastAsia="en-US"/>
              </w:rPr>
              <w:t xml:space="preserve">средствами оповещения в составе </w:t>
            </w:r>
            <w:r w:rsidRPr="009D4326">
              <w:rPr>
                <w:kern w:val="2"/>
                <w:lang w:eastAsia="en-US"/>
              </w:rPr>
              <w:t>региональной системы оповещения;</w:t>
            </w:r>
          </w:p>
          <w:p w:rsidR="008229D6" w:rsidRPr="008229D6" w:rsidRDefault="008229D6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к</w:t>
            </w:r>
            <w:r w:rsidRPr="008229D6">
              <w:rPr>
                <w:bCs w:val="0"/>
                <w:kern w:val="2"/>
                <w:lang w:eastAsia="en-US"/>
              </w:rPr>
              <w:t xml:space="preserve">оличество подготовленных </w:t>
            </w:r>
            <w:proofErr w:type="gramStart"/>
            <w:r w:rsidRPr="008229D6">
              <w:rPr>
                <w:bCs w:val="0"/>
                <w:kern w:val="2"/>
                <w:lang w:eastAsia="en-US"/>
              </w:rPr>
              <w:t>руководителей уполномоченных работников территориальной подсистемы единой государственной системы предупреждения</w:t>
            </w:r>
            <w:proofErr w:type="gramEnd"/>
            <w:r w:rsidRPr="008229D6">
              <w:rPr>
                <w:bCs w:val="0"/>
                <w:kern w:val="2"/>
                <w:lang w:eastAsia="en-US"/>
              </w:rPr>
              <w:t xml:space="preserve"> и ликвидации чрезвычайных ситуаций</w:t>
            </w:r>
          </w:p>
          <w:p w:rsidR="007E685C" w:rsidRPr="009D4326" w:rsidRDefault="007E685C" w:rsidP="00ED6EB1">
            <w:pPr>
              <w:pStyle w:val="ConsPlusCell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7E685C" w:rsidRDefault="00A237A0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A237A0" w:rsidRPr="00061B1A" w:rsidRDefault="00A237A0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ED6EB1" w:rsidRPr="00B55CEF" w:rsidRDefault="00ED6EB1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2019 – 2030 годы; </w:t>
            </w:r>
          </w:p>
          <w:p w:rsidR="00ED6EB1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не выделяются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145CA4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ED6EB1" w:rsidRPr="00B55CEF" w:rsidRDefault="00ED6EB1" w:rsidP="00161C81">
            <w:pPr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 w:rsidR="00161C81">
              <w:rPr>
                <w:kern w:val="2"/>
              </w:rPr>
              <w:t>подпрограммы</w:t>
            </w:r>
            <w:r w:rsidRPr="00B55CEF">
              <w:rPr>
                <w:kern w:val="2"/>
              </w:rPr>
              <w:t xml:space="preserve"> составляет</w:t>
            </w:r>
            <w:r w:rsidR="000D607E">
              <w:rPr>
                <w:kern w:val="2"/>
              </w:rPr>
              <w:t xml:space="preserve"> 15</w:t>
            </w:r>
            <w:r w:rsidR="00161C81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10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>2,5</w:t>
            </w:r>
            <w:r>
              <w:rPr>
                <w:kern w:val="2"/>
              </w:rPr>
              <w:t xml:space="preserve">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>2,5</w:t>
            </w:r>
            <w:r>
              <w:rPr>
                <w:kern w:val="2"/>
              </w:rPr>
              <w:t xml:space="preserve">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AD2440" w:rsidRPr="00B55CEF" w:rsidRDefault="00AD2440" w:rsidP="00AD2440">
            <w:pPr>
              <w:rPr>
                <w:kern w:val="2"/>
              </w:rPr>
            </w:pPr>
            <w:r>
              <w:rPr>
                <w:kern w:val="2"/>
              </w:rPr>
              <w:t xml:space="preserve">15,0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>
              <w:rPr>
                <w:kern w:val="2"/>
              </w:rPr>
              <w:t xml:space="preserve">10,0 </w:t>
            </w:r>
            <w:r w:rsidRPr="00B55CEF">
              <w:rPr>
                <w:kern w:val="2"/>
              </w:rPr>
              <w:t>тыс. рублей;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2,5 </w:t>
            </w:r>
            <w:r w:rsidRPr="00B55CEF">
              <w:rPr>
                <w:kern w:val="2"/>
              </w:rPr>
              <w:t>тыс. рублей;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2,5 </w:t>
            </w:r>
            <w:r w:rsidRPr="00B55CEF">
              <w:rPr>
                <w:kern w:val="2"/>
              </w:rPr>
              <w:t>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За счет внебюджетных средств –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ED6EB1" w:rsidRPr="00B55CEF" w:rsidRDefault="00ED6EB1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ED6EB1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7E685C" w:rsidRPr="0020284B" w:rsidRDefault="007E685C" w:rsidP="00ED6EB1">
            <w:pPr>
              <w:shd w:val="clear" w:color="auto" w:fill="FFFFFF"/>
              <w:rPr>
                <w:bCs w:val="0"/>
              </w:rPr>
            </w:pPr>
          </w:p>
        </w:tc>
      </w:tr>
      <w:tr w:rsidR="007E685C" w:rsidRPr="00061B1A" w:rsidTr="0063137D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A5B20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20284B" w:rsidRPr="001855F9" w:rsidRDefault="0020284B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lastRenderedPageBreak/>
              <w:t>снижение рисков возникновения чрезвычайных ситуаций и смягчение их возможных последствий;</w:t>
            </w:r>
          </w:p>
          <w:p w:rsidR="0020284B" w:rsidRPr="001855F9" w:rsidRDefault="0020284B" w:rsidP="00ED6EB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lastRenderedPageBreak/>
              <w:t xml:space="preserve">повышение уровня безопасности населения </w:t>
            </w:r>
            <w:r w:rsidRPr="001855F9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20284B" w:rsidRPr="001855F9" w:rsidRDefault="0020284B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lang w:eastAsia="en-US"/>
              </w:rPr>
            </w:pPr>
            <w:r w:rsidRPr="0063137D">
              <w:rPr>
                <w:bCs w:val="0"/>
                <w:kern w:val="2"/>
                <w:lang w:eastAsia="en-US"/>
              </w:rPr>
              <w:t>создание резерва</w:t>
            </w:r>
            <w:r w:rsidRPr="001855F9">
              <w:rPr>
                <w:bCs w:val="0"/>
                <w:kern w:val="2"/>
                <w:lang w:eastAsia="en-US"/>
              </w:rPr>
              <w:t xml:space="preserve"> материальных ресурсов для ликвидации крупномасштабных чрезвычайных ситуаций;</w:t>
            </w:r>
          </w:p>
          <w:p w:rsidR="0020284B" w:rsidRPr="001855F9" w:rsidRDefault="0020284B" w:rsidP="00ED6EB1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bCs w:val="0"/>
                <w:kern w:val="2"/>
                <w:lang w:eastAsia="en-US"/>
              </w:rPr>
              <w:t>улучшение системы информирован</w:t>
            </w:r>
            <w:r>
              <w:rPr>
                <w:bCs w:val="0"/>
                <w:kern w:val="2"/>
                <w:lang w:eastAsia="en-US"/>
              </w:rPr>
              <w:t xml:space="preserve">ия населения </w:t>
            </w:r>
            <w:r w:rsidRPr="001855F9">
              <w:rPr>
                <w:bCs w:val="0"/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20284B" w:rsidRPr="001855F9" w:rsidRDefault="0020284B" w:rsidP="00ED6EB1">
            <w:pPr>
              <w:autoSpaceDE w:val="0"/>
              <w:autoSpaceDN w:val="0"/>
              <w:adjustRightInd w:val="0"/>
              <w:ind w:firstLine="34"/>
              <w:rPr>
                <w:bCs w:val="0"/>
                <w:kern w:val="2"/>
                <w:lang w:eastAsia="en-US"/>
              </w:rPr>
            </w:pPr>
            <w:r w:rsidRPr="001855F9">
              <w:rPr>
                <w:bCs w:val="0"/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7E685C" w:rsidRPr="00061B1A" w:rsidRDefault="0020284B" w:rsidP="00ED6EB1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036D8E" w:rsidRDefault="00036D8E" w:rsidP="00ED6EB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E685C" w:rsidRPr="00061B1A" w:rsidRDefault="007E685C" w:rsidP="00ED6EB1">
      <w:pPr>
        <w:pStyle w:val="ConsPlusNormal"/>
        <w:numPr>
          <w:ilvl w:val="0"/>
          <w:numId w:val="48"/>
        </w:numPr>
        <w:tabs>
          <w:tab w:val="left" w:pos="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7E685C" w:rsidRPr="00061B1A" w:rsidRDefault="007E685C" w:rsidP="00ED6E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«Обеспечение безопасности на воде» </w:t>
      </w:r>
    </w:p>
    <w:p w:rsidR="007E685C" w:rsidRPr="00061B1A" w:rsidRDefault="007E685C" w:rsidP="00ED6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7194"/>
      </w:tblGrid>
      <w:tr w:rsidR="003808CC" w:rsidRPr="00061B1A">
        <w:tc>
          <w:tcPr>
            <w:tcW w:w="3227" w:type="dxa"/>
            <w:shd w:val="clear" w:color="auto" w:fill="auto"/>
          </w:tcPr>
          <w:p w:rsidR="003808CC" w:rsidRPr="00061B1A" w:rsidRDefault="003808C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4" w:type="dxa"/>
            <w:shd w:val="clear" w:color="auto" w:fill="auto"/>
          </w:tcPr>
          <w:p w:rsidR="003808CC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3808CC" w:rsidRPr="00061B1A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  <w:r w:rsidR="002437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24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02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9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6EB1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690429" w:rsidRPr="009F64FA" w:rsidRDefault="00ED6EB1" w:rsidP="00ED6EB1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0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2028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4A5B20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E685C" w:rsidRPr="00061B1A">
        <w:trPr>
          <w:trHeight w:val="995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64735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E685C"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тсутству</w:t>
            </w:r>
            <w:r w:rsidR="0038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7E685C"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Default="00F73BAE" w:rsidP="00ED6EB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D079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овышение уровня безопасности </w:t>
            </w:r>
            <w:r w:rsidR="007E685C"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водных объектах</w:t>
            </w:r>
            <w:r w:rsidR="00D079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0D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0B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Саркеловского</w:t>
            </w:r>
            <w:r w:rsidR="00ED6E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0D607E" w:rsidRPr="00061B1A" w:rsidRDefault="000D607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E685C" w:rsidRPr="00061B1A" w:rsidRDefault="00647351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о</w:t>
            </w:r>
            <w:r w:rsidR="007E685C" w:rsidRPr="00061B1A">
              <w:t xml:space="preserve">беспечение эффективного предупреждения и ликвидации </w:t>
            </w:r>
            <w:r w:rsidR="007E685C" w:rsidRPr="00061B1A">
              <w:rPr>
                <w:rFonts w:eastAsia="Calibri"/>
                <w:lang w:eastAsia="en-US"/>
              </w:rPr>
              <w:t>происшествий на водных объектах</w:t>
            </w:r>
          </w:p>
          <w:p w:rsidR="007E685C" w:rsidRPr="00061B1A" w:rsidRDefault="007E685C" w:rsidP="00ED6EB1">
            <w:pPr>
              <w:autoSpaceDE w:val="0"/>
              <w:autoSpaceDN w:val="0"/>
              <w:adjustRightInd w:val="0"/>
              <w:jc w:val="both"/>
            </w:pPr>
          </w:p>
        </w:tc>
      </w:tr>
      <w:tr w:rsidR="007E685C" w:rsidRPr="00061B1A">
        <w:trPr>
          <w:trHeight w:val="1847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37D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2B5001" w:rsidRDefault="00032FB6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2FB6">
              <w:rPr>
                <w:rFonts w:ascii="Times New Roman" w:hAnsi="Times New Roman" w:cs="Times New Roman"/>
                <w:sz w:val="28"/>
                <w:szCs w:val="28"/>
              </w:rPr>
              <w:t>оличество профилактических выездов по предупреждению происшествий на водных объектах</w:t>
            </w:r>
            <w:r w:rsidR="00ED6E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32FB6">
              <w:rPr>
                <w:rFonts w:ascii="Times New Roman" w:hAnsi="Times New Roman" w:cs="Times New Roman"/>
                <w:sz w:val="28"/>
                <w:szCs w:val="28"/>
              </w:rPr>
              <w:t>оличество лекций и бесед, проведенных в общеобразовател</w:t>
            </w:r>
            <w:r w:rsidR="0027041E">
              <w:rPr>
                <w:rFonts w:ascii="Times New Roman" w:hAnsi="Times New Roman" w:cs="Times New Roman"/>
                <w:sz w:val="28"/>
                <w:szCs w:val="28"/>
              </w:rPr>
              <w:t>ьных и других учебных учреждениях</w:t>
            </w:r>
            <w:r w:rsidR="00ED6E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827" w:rsidRDefault="00032FB6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5001" w:rsidRPr="002B5001">
              <w:rPr>
                <w:rFonts w:ascii="Times New Roman" w:hAnsi="Times New Roman" w:cs="Times New Roman"/>
                <w:sz w:val="28"/>
                <w:szCs w:val="28"/>
              </w:rPr>
              <w:t>оличество листовок, и статей в СМИ по профилактическим мероприятиям</w:t>
            </w:r>
          </w:p>
          <w:p w:rsidR="00ED6EB1" w:rsidRPr="002B5001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7E685C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</w:t>
            </w:r>
            <w:r w:rsidR="007E685C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ED6EB1" w:rsidRPr="00B55CEF" w:rsidRDefault="00ED6EB1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lastRenderedPageBreak/>
              <w:t xml:space="preserve">2019 – 2030 годы; </w:t>
            </w:r>
          </w:p>
          <w:p w:rsidR="00ED6EB1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не выделяются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c>
          <w:tcPr>
            <w:tcW w:w="3227" w:type="dxa"/>
            <w:shd w:val="clear" w:color="auto" w:fill="auto"/>
          </w:tcPr>
          <w:p w:rsidR="007E685C" w:rsidRPr="00061B1A" w:rsidRDefault="00DD0EF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60E4E" w:rsidRPr="00B55CEF" w:rsidRDefault="00960E4E" w:rsidP="004A5B20">
            <w:pPr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 w:rsidR="004A5B20">
              <w:rPr>
                <w:kern w:val="2"/>
              </w:rPr>
              <w:t xml:space="preserve">подпрограммы </w:t>
            </w:r>
            <w:r w:rsidRPr="00B55CEF">
              <w:rPr>
                <w:kern w:val="2"/>
              </w:rPr>
              <w:t xml:space="preserve"> составляет</w:t>
            </w:r>
            <w:r w:rsidR="000D607E">
              <w:rPr>
                <w:kern w:val="2"/>
              </w:rPr>
              <w:t xml:space="preserve"> </w:t>
            </w:r>
            <w:r w:rsidR="00AD2440">
              <w:rPr>
                <w:kern w:val="2"/>
              </w:rPr>
              <w:t>10</w:t>
            </w:r>
            <w:r w:rsidR="004A5B20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5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 xml:space="preserve"> 2,5</w:t>
            </w:r>
            <w:r>
              <w:rPr>
                <w:kern w:val="2"/>
              </w:rPr>
              <w:t xml:space="preserve">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 xml:space="preserve"> 2,5</w:t>
            </w:r>
            <w:r>
              <w:rPr>
                <w:kern w:val="2"/>
              </w:rPr>
              <w:t xml:space="preserve">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AD2440" w:rsidRPr="00B55CEF" w:rsidRDefault="00AD2440" w:rsidP="00AD2440">
            <w:pPr>
              <w:rPr>
                <w:kern w:val="2"/>
              </w:rPr>
            </w:pPr>
            <w:r>
              <w:rPr>
                <w:kern w:val="2"/>
              </w:rPr>
              <w:t xml:space="preserve">10,0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>
              <w:rPr>
                <w:kern w:val="2"/>
              </w:rPr>
              <w:t xml:space="preserve">5,0 </w:t>
            </w:r>
            <w:r w:rsidRPr="00B55CEF">
              <w:rPr>
                <w:kern w:val="2"/>
              </w:rPr>
              <w:t>тыс. рублей;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2,5 </w:t>
            </w:r>
            <w:r w:rsidRPr="00B55CEF">
              <w:rPr>
                <w:kern w:val="2"/>
              </w:rPr>
              <w:t>тыс. рублей;</w:t>
            </w:r>
          </w:p>
          <w:p w:rsidR="00AD2440" w:rsidRPr="00B55CEF" w:rsidRDefault="00AD2440" w:rsidP="00AD2440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 2,5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За счет внебюджетных средств –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0</w:t>
            </w:r>
            <w:r w:rsidRPr="00B55CEF">
              <w:rPr>
                <w:kern w:val="2"/>
              </w:rPr>
              <w:t>,0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90299E" w:rsidRDefault="00960E4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</w:t>
            </w:r>
            <w:r w:rsidR="00A51A9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подпрограммы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7E685C" w:rsidRPr="0090299E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5C" w:rsidRPr="00061B1A">
        <w:trPr>
          <w:trHeight w:val="131"/>
        </w:trPr>
        <w:tc>
          <w:tcPr>
            <w:tcW w:w="3227" w:type="dxa"/>
            <w:shd w:val="clear" w:color="auto" w:fill="auto"/>
          </w:tcPr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37D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5C" w:rsidRPr="00061B1A" w:rsidRDefault="007E685C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059CA" w:rsidRPr="00061B1A" w:rsidRDefault="00D059CA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7E685C" w:rsidRPr="00061B1A" w:rsidRDefault="00DD0EF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45530" w:rsidRDefault="00245530" w:rsidP="00ED6EB1">
      <w:pPr>
        <w:autoSpaceDE w:val="0"/>
        <w:autoSpaceDN w:val="0"/>
        <w:adjustRightInd w:val="0"/>
        <w:outlineLvl w:val="0"/>
      </w:pPr>
    </w:p>
    <w:p w:rsidR="00172FAA" w:rsidRDefault="008B3CCD" w:rsidP="00ED6EB1">
      <w:pPr>
        <w:numPr>
          <w:ilvl w:val="0"/>
          <w:numId w:val="48"/>
        </w:numPr>
        <w:autoSpaceDE w:val="0"/>
        <w:autoSpaceDN w:val="0"/>
        <w:adjustRightInd w:val="0"/>
        <w:jc w:val="center"/>
        <w:outlineLvl w:val="0"/>
      </w:pPr>
      <w:r>
        <w:t>ПАСПОРТ</w:t>
      </w:r>
    </w:p>
    <w:p w:rsidR="008B3CCD" w:rsidRPr="008B3CCD" w:rsidRDefault="0063137D" w:rsidP="00ED6EB1">
      <w:pPr>
        <w:jc w:val="center"/>
        <w:rPr>
          <w:bCs w:val="0"/>
          <w:spacing w:val="-1"/>
        </w:rPr>
      </w:pPr>
      <w:r>
        <w:rPr>
          <w:bCs w:val="0"/>
          <w:spacing w:val="-1"/>
        </w:rPr>
        <w:t>п</w:t>
      </w:r>
      <w:r w:rsidR="008B3CCD" w:rsidRPr="008B3CCD">
        <w:rPr>
          <w:bCs w:val="0"/>
          <w:spacing w:val="-1"/>
        </w:rPr>
        <w:t>одпрограммы</w:t>
      </w:r>
      <w:r w:rsidR="00847B9F">
        <w:rPr>
          <w:bCs w:val="0"/>
          <w:spacing w:val="-1"/>
        </w:rPr>
        <w:t xml:space="preserve"> </w:t>
      </w:r>
      <w:r w:rsidR="008B3CCD" w:rsidRPr="008B3CCD">
        <w:rPr>
          <w:bCs w:val="0"/>
          <w:spacing w:val="-1"/>
        </w:rPr>
        <w:t>«Поддержка добровольных пожарных дружин на территории</w:t>
      </w:r>
    </w:p>
    <w:p w:rsidR="008B3CCD" w:rsidRPr="008B3CCD" w:rsidRDefault="00E20B90" w:rsidP="00ED6EB1">
      <w:pPr>
        <w:jc w:val="center"/>
        <w:rPr>
          <w:bCs w:val="0"/>
          <w:spacing w:val="-1"/>
        </w:rPr>
      </w:pPr>
      <w:r>
        <w:rPr>
          <w:bCs w:val="0"/>
          <w:spacing w:val="-1"/>
        </w:rPr>
        <w:t>Саркеловского</w:t>
      </w:r>
      <w:r w:rsidR="008B3CCD" w:rsidRPr="008B3CCD">
        <w:rPr>
          <w:bCs w:val="0"/>
          <w:spacing w:val="-1"/>
        </w:rPr>
        <w:t xml:space="preserve"> сельского посел</w:t>
      </w:r>
      <w:r w:rsidR="008B3CCD">
        <w:rPr>
          <w:bCs w:val="0"/>
          <w:spacing w:val="-1"/>
        </w:rPr>
        <w:t xml:space="preserve">ения» </w:t>
      </w:r>
    </w:p>
    <w:p w:rsidR="008B3CCD" w:rsidRPr="00061B1A" w:rsidRDefault="008B3CCD" w:rsidP="00ED6E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70"/>
        <w:gridCol w:w="6967"/>
      </w:tblGrid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67" w:type="dxa"/>
            <w:shd w:val="clear" w:color="auto" w:fill="auto"/>
          </w:tcPr>
          <w:p w:rsidR="008B3CCD" w:rsidRDefault="0063137D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6EB1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CCD">
              <w:rPr>
                <w:rFonts w:ascii="Times New Roman" w:hAnsi="Times New Roman" w:cs="Times New Roman"/>
                <w:sz w:val="28"/>
                <w:szCs w:val="28"/>
              </w:rPr>
              <w:t>Поддержка добровольных пожарных дружин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CC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B3CCD">
              <w:rPr>
                <w:rFonts w:ascii="Times New Roman" w:hAnsi="Times New Roman" w:cs="Times New Roman"/>
                <w:sz w:val="28"/>
                <w:szCs w:val="28"/>
              </w:rPr>
              <w:t>далее под</w:t>
            </w:r>
            <w:r w:rsidR="00ED6EB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361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137D" w:rsidRDefault="0063137D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8B3CCD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3137D" w:rsidRPr="00061B1A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20B90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63137D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061B1A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B3CCD" w:rsidRPr="00061B1A">
        <w:trPr>
          <w:trHeight w:val="995"/>
        </w:trPr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8B3CCD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тсутству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61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Default="0036168B" w:rsidP="00ED6EB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616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азвитие добровольны</w:t>
            </w:r>
            <w:r w:rsidR="00001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 пожарных дружин на территории </w:t>
            </w:r>
            <w:r w:rsidR="00E20B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Саркеловского</w:t>
            </w:r>
            <w:r w:rsidR="00001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сельского поселения</w:t>
            </w:r>
            <w:r w:rsidRPr="0036168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ED6EB1" w:rsidRPr="0036168B" w:rsidRDefault="00ED6EB1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061B1A" w:rsidRDefault="0036168B" w:rsidP="00ED6E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pacing w:val="-1"/>
              </w:rPr>
              <w:t>м</w:t>
            </w:r>
            <w:r w:rsidRPr="00E80D9D">
              <w:rPr>
                <w:spacing w:val="-1"/>
              </w:rPr>
              <w:t>атериально</w:t>
            </w:r>
            <w:r>
              <w:rPr>
                <w:spacing w:val="-1"/>
              </w:rPr>
              <w:t>-техническое обеспечение дружин; с</w:t>
            </w:r>
            <w:r w:rsidRPr="00E80D9D">
              <w:rPr>
                <w:spacing w:val="-1"/>
              </w:rPr>
              <w:t xml:space="preserve">тимулирование членов дружин </w:t>
            </w:r>
            <w:r>
              <w:rPr>
                <w:spacing w:val="-1"/>
              </w:rPr>
              <w:t xml:space="preserve"> </w:t>
            </w:r>
            <w:r w:rsidRPr="00E80D9D">
              <w:rPr>
                <w:spacing w:val="-1"/>
              </w:rPr>
              <w:t>- добровольных пожарных, принимающих активное участие в деятельности дружин</w:t>
            </w:r>
            <w:r w:rsidR="008B3CCD">
              <w:rPr>
                <w:rFonts w:eastAsia="Calibri"/>
                <w:lang w:eastAsia="en-US"/>
              </w:rPr>
              <w:t>;</w:t>
            </w:r>
          </w:p>
          <w:p w:rsidR="008B3CCD" w:rsidRPr="00061B1A" w:rsidRDefault="008B3CCD" w:rsidP="00ED6EB1">
            <w:pPr>
              <w:autoSpaceDE w:val="0"/>
              <w:autoSpaceDN w:val="0"/>
              <w:adjustRightInd w:val="0"/>
              <w:jc w:val="both"/>
            </w:pPr>
          </w:p>
        </w:tc>
      </w:tr>
      <w:tr w:rsidR="008B3CCD" w:rsidRPr="00061B1A">
        <w:trPr>
          <w:trHeight w:val="984"/>
        </w:trPr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036D8E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A5B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D6EB1" w:rsidRPr="00061B1A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8B3CCD" w:rsidRPr="00B33176" w:rsidRDefault="0063137D" w:rsidP="00ED6E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территории м</w:t>
            </w:r>
            <w:r w:rsidR="00B33176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  <w:r w:rsidR="004A5B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317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осуществляет деятельность дружина </w:t>
            </w: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8B3CCD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8B3CCD"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63137D" w:rsidRPr="00061B1A" w:rsidRDefault="0063137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ED6EB1" w:rsidRPr="00B55CEF" w:rsidRDefault="00ED6EB1" w:rsidP="00ED6E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2019 – 2030 годы; </w:t>
            </w:r>
          </w:p>
          <w:p w:rsidR="00ED6EB1" w:rsidRDefault="00ED6EB1" w:rsidP="00ED6EB1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не выделяются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CD" w:rsidRPr="00061B1A"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960E4E" w:rsidRPr="00B55CEF" w:rsidRDefault="00960E4E" w:rsidP="0000121B">
            <w:pPr>
              <w:rPr>
                <w:kern w:val="2"/>
              </w:rPr>
            </w:pPr>
            <w:r w:rsidRPr="00B55CEF">
              <w:rPr>
                <w:kern w:val="2"/>
              </w:rPr>
              <w:t xml:space="preserve">общий объем финансирования </w:t>
            </w:r>
            <w:r w:rsidR="0000121B">
              <w:rPr>
                <w:kern w:val="2"/>
              </w:rPr>
              <w:t>подпрограммы</w:t>
            </w:r>
            <w:r w:rsidRPr="00B55CEF">
              <w:rPr>
                <w:kern w:val="2"/>
              </w:rPr>
              <w:t xml:space="preserve"> составляет</w:t>
            </w:r>
            <w:r w:rsidR="0000121B">
              <w:rPr>
                <w:kern w:val="2"/>
              </w:rPr>
              <w:t xml:space="preserve"> </w:t>
            </w:r>
            <w:r w:rsidR="00AD2440">
              <w:rPr>
                <w:kern w:val="2"/>
              </w:rPr>
              <w:t>0</w:t>
            </w:r>
            <w:r w:rsidR="0000121B">
              <w:rPr>
                <w:kern w:val="2"/>
              </w:rPr>
              <w:t xml:space="preserve">,0 тыс. рублей, </w:t>
            </w:r>
            <w:r w:rsidRPr="00B55CEF">
              <w:rPr>
                <w:kern w:val="2"/>
              </w:rPr>
              <w:t>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2019 году –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2020 году –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2021 году –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2022 году –</w:t>
            </w:r>
            <w:r>
              <w:rPr>
                <w:kern w:val="2"/>
              </w:rPr>
              <w:t xml:space="preserve">0,0 </w:t>
            </w:r>
            <w:r w:rsidRPr="00B55CEF">
              <w:rPr>
                <w:kern w:val="2"/>
              </w:rPr>
              <w:t>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областного бюджета – 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За счет средств местного бюджета – </w:t>
            </w:r>
          </w:p>
          <w:p w:rsidR="00960E4E" w:rsidRPr="00B55CEF" w:rsidRDefault="00AD2440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="00960E4E">
              <w:rPr>
                <w:kern w:val="2"/>
              </w:rPr>
              <w:t>,0</w:t>
            </w:r>
            <w:r w:rsidR="00960E4E" w:rsidRPr="00B55CEF">
              <w:rPr>
                <w:kern w:val="2"/>
              </w:rPr>
              <w:t xml:space="preserve"> тыс. рублей</w:t>
            </w:r>
            <w:r w:rsidR="00960E4E">
              <w:rPr>
                <w:kern w:val="2"/>
              </w:rPr>
              <w:t>, в том числе по годам: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 w:rsidR="00AD2440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00121B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в 2021 году – </w:t>
            </w:r>
            <w:r w:rsidR="00AD2440">
              <w:rPr>
                <w:kern w:val="2"/>
              </w:rPr>
              <w:t>0</w:t>
            </w:r>
            <w:r w:rsidR="00960E4E"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За счет внебюджетных средств –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рублей, в том числе</w:t>
            </w:r>
            <w:r>
              <w:rPr>
                <w:kern w:val="2"/>
              </w:rPr>
              <w:t xml:space="preserve"> по годам</w:t>
            </w:r>
            <w:r w:rsidRPr="00B55CEF">
              <w:rPr>
                <w:kern w:val="2"/>
              </w:rPr>
              <w:t>: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B55CEF">
              <w:rPr>
                <w:kern w:val="2"/>
              </w:rPr>
              <w:t xml:space="preserve">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2023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2024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рублей;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2025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2026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2027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2028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>в 2029 году – 0,0 тыс. рублей.</w:t>
            </w:r>
          </w:p>
          <w:p w:rsidR="00960E4E" w:rsidRPr="00B55CEF" w:rsidRDefault="00960E4E" w:rsidP="00ED6EB1">
            <w:pPr>
              <w:jc w:val="both"/>
              <w:rPr>
                <w:kern w:val="2"/>
              </w:rPr>
            </w:pPr>
            <w:r w:rsidRPr="00B55CEF">
              <w:rPr>
                <w:kern w:val="2"/>
              </w:rPr>
              <w:t xml:space="preserve">в 2030 году – </w:t>
            </w:r>
            <w:r>
              <w:rPr>
                <w:kern w:val="2"/>
              </w:rPr>
              <w:t>0</w:t>
            </w:r>
            <w:r w:rsidRPr="00B55CEF">
              <w:rPr>
                <w:kern w:val="2"/>
              </w:rPr>
              <w:t>,0 тыс. рублей.</w:t>
            </w:r>
          </w:p>
          <w:p w:rsidR="00960E4E" w:rsidRPr="00960E4E" w:rsidRDefault="00960E4E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</w:t>
            </w:r>
            <w:r w:rsidR="0063137D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подпрограммы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8B3CCD" w:rsidRPr="00036D8E" w:rsidRDefault="008B3CCD" w:rsidP="00ED6EB1">
            <w:pPr>
              <w:rPr>
                <w:rFonts w:eastAsia="Calibri"/>
                <w:kern w:val="2"/>
              </w:rPr>
            </w:pPr>
          </w:p>
        </w:tc>
      </w:tr>
      <w:tr w:rsidR="008B3CCD" w:rsidRPr="00061B1A">
        <w:trPr>
          <w:trHeight w:val="131"/>
        </w:trPr>
        <w:tc>
          <w:tcPr>
            <w:tcW w:w="3170" w:type="dxa"/>
            <w:shd w:val="clear" w:color="auto" w:fill="auto"/>
          </w:tcPr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37D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CD" w:rsidRPr="00061B1A" w:rsidRDefault="008B3CCD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B33176" w:rsidRDefault="00B33176" w:rsidP="00ED6EB1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B33176" w:rsidRDefault="00B33176" w:rsidP="00ED6EB1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B33176" w:rsidRDefault="00312707" w:rsidP="00ED6EB1">
            <w:pPr>
              <w:shd w:val="clear" w:color="auto" w:fill="FFFFFF"/>
              <w:ind w:right="58"/>
            </w:pPr>
            <w:r>
              <w:t xml:space="preserve">создание механизма стимулирования  </w:t>
            </w:r>
            <w:r w:rsidR="00B33176">
              <w:t>добровольных пожарных;</w:t>
            </w:r>
          </w:p>
          <w:p w:rsidR="00312707" w:rsidRDefault="00B33176" w:rsidP="00ED6EB1">
            <w:pPr>
              <w:shd w:val="clear" w:color="auto" w:fill="FFFFFF"/>
              <w:tabs>
                <w:tab w:val="left" w:pos="278"/>
              </w:tabs>
              <w:ind w:right="58" w:firstLine="10"/>
            </w:pPr>
            <w:r>
              <w:t>вовлечени</w:t>
            </w:r>
            <w:r w:rsidR="00312707">
              <w:t xml:space="preserve">е большего количества жителей в осуществление </w:t>
            </w:r>
            <w:r>
              <w:t>пожарной безопасности;</w:t>
            </w:r>
            <w:r w:rsidR="00312707">
              <w:t xml:space="preserve"> </w:t>
            </w:r>
          </w:p>
          <w:p w:rsidR="00B33176" w:rsidRDefault="00312707" w:rsidP="00ED6EB1">
            <w:pPr>
              <w:shd w:val="clear" w:color="auto" w:fill="FFFFFF"/>
              <w:tabs>
                <w:tab w:val="left" w:pos="278"/>
              </w:tabs>
              <w:ind w:right="58" w:firstLine="10"/>
            </w:pPr>
            <w:r>
              <w:t xml:space="preserve">материально - техническая  обеспеченность  дружин  </w:t>
            </w:r>
            <w:r w:rsidR="00B33176">
              <w:t>и организация их стабильной работы;</w:t>
            </w:r>
          </w:p>
          <w:p w:rsidR="008B3CCD" w:rsidRPr="00312707" w:rsidRDefault="00B33176" w:rsidP="00ED6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0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дружин на территории поселения.</w:t>
            </w:r>
          </w:p>
        </w:tc>
      </w:tr>
    </w:tbl>
    <w:p w:rsidR="00036D8E" w:rsidRDefault="00036D8E" w:rsidP="00ED6EB1"/>
    <w:p w:rsidR="00245530" w:rsidRPr="001855F9" w:rsidRDefault="00960E4E" w:rsidP="00ED6EB1">
      <w:pPr>
        <w:jc w:val="center"/>
      </w:pPr>
      <w:r>
        <w:t xml:space="preserve">5. </w:t>
      </w:r>
      <w:r w:rsidR="00245530" w:rsidRPr="001855F9">
        <w:t xml:space="preserve">Приоритеты и цели </w:t>
      </w:r>
      <w:r>
        <w:t xml:space="preserve">муниципальной политики </w:t>
      </w:r>
      <w:r w:rsidR="00245530" w:rsidRPr="001855F9">
        <w:t xml:space="preserve">в сфере защиты </w:t>
      </w:r>
      <w:r w:rsidR="00245530" w:rsidRPr="001855F9">
        <w:br/>
        <w:t xml:space="preserve">населения и территории от чрезвычайных ситуаций, </w:t>
      </w:r>
      <w:r w:rsidR="00245530" w:rsidRPr="001855F9">
        <w:br/>
        <w:t>пожарной безопасности и безопасности людей на водных объектах</w:t>
      </w:r>
      <w:r w:rsidR="00245530" w:rsidRPr="001855F9">
        <w:br/>
      </w:r>
    </w:p>
    <w:p w:rsidR="00245530" w:rsidRDefault="00245530" w:rsidP="00ED6EB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855F9">
        <w:t>Ос</w:t>
      </w:r>
      <w:r w:rsidR="001C2807">
        <w:t>новным приоритетом</w:t>
      </w:r>
      <w:r w:rsidR="0013629F">
        <w:t xml:space="preserve"> муниципальной политики</w:t>
      </w:r>
      <w:r w:rsidRPr="001855F9">
        <w:t xml:space="preserve"> в сфере защиты населения и территории от чрезвычайных ситуаций пожарной безопасности и безопасности </w:t>
      </w:r>
      <w:r w:rsidRPr="001855F9">
        <w:lastRenderedPageBreak/>
        <w:t>лю</w:t>
      </w:r>
      <w:r w:rsidR="001C2807">
        <w:t>дей на водных объектах является</w:t>
      </w:r>
      <w:r w:rsidR="00ED6EB1" w:rsidRPr="00ED6EB1">
        <w:rPr>
          <w:rFonts w:eastAsia="Calibri"/>
          <w:lang w:eastAsia="en-US"/>
        </w:rPr>
        <w:t xml:space="preserve"> </w:t>
      </w:r>
      <w:r w:rsidR="00ED6EB1" w:rsidRPr="00061B1A">
        <w:rPr>
          <w:rFonts w:eastAsia="Calibri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1C2807">
        <w:rPr>
          <w:rFonts w:eastAsia="Calibri"/>
          <w:lang w:eastAsia="en-US"/>
        </w:rPr>
        <w:t>.</w:t>
      </w:r>
    </w:p>
    <w:p w:rsidR="001C2807" w:rsidRPr="00725D95" w:rsidRDefault="001C2807" w:rsidP="001C2807">
      <w:pPr>
        <w:shd w:val="clear" w:color="auto" w:fill="FFFFFF"/>
        <w:tabs>
          <w:tab w:val="left" w:pos="1406"/>
        </w:tabs>
        <w:spacing w:line="322" w:lineRule="exact"/>
        <w:ind w:right="192"/>
        <w:jc w:val="both"/>
        <w:rPr>
          <w:kern w:val="2"/>
        </w:rPr>
      </w:pPr>
      <w:r>
        <w:rPr>
          <w:kern w:val="2"/>
        </w:rPr>
        <w:t xml:space="preserve">        </w:t>
      </w:r>
      <w:r w:rsidRPr="00725D95">
        <w:rPr>
          <w:kern w:val="2"/>
        </w:rPr>
        <w:t>Для достиже</w:t>
      </w:r>
      <w:r>
        <w:rPr>
          <w:kern w:val="2"/>
        </w:rPr>
        <w:t>ния цели</w:t>
      </w:r>
      <w:r w:rsidRPr="00725D95">
        <w:rPr>
          <w:kern w:val="2"/>
        </w:rPr>
        <w:t xml:space="preserve">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необходимо решить следующие задачи:</w:t>
      </w:r>
    </w:p>
    <w:p w:rsidR="001C2807" w:rsidRPr="00061B1A" w:rsidRDefault="001C2807" w:rsidP="001C2807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061B1A">
        <w:rPr>
          <w:rFonts w:eastAsia="Calibri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и </w:t>
      </w:r>
      <w:r>
        <w:rPr>
          <w:rFonts w:eastAsia="Calibri"/>
          <w:lang w:eastAsia="en-US"/>
        </w:rPr>
        <w:t>происшествий на водных объектах</w:t>
      </w:r>
    </w:p>
    <w:p w:rsidR="001C2807" w:rsidRPr="00D1627A" w:rsidRDefault="001C2807" w:rsidP="001C2807">
      <w:pPr>
        <w:spacing w:line="228" w:lineRule="auto"/>
        <w:ind w:right="192"/>
        <w:jc w:val="both"/>
        <w:rPr>
          <w:kern w:val="2"/>
          <w:highlight w:val="yellow"/>
        </w:rPr>
      </w:pPr>
      <w:r>
        <w:rPr>
          <w:kern w:val="2"/>
        </w:rPr>
        <w:t xml:space="preserve">        </w:t>
      </w:r>
      <w:r w:rsidRPr="00D1627A">
        <w:rPr>
          <w:kern w:val="2"/>
        </w:rPr>
        <w:t xml:space="preserve">Муниципальная программа рассчитана на период с 2019 по </w:t>
      </w:r>
      <w:r w:rsidRPr="00D1627A">
        <w:rPr>
          <w:kern w:val="2"/>
        </w:rPr>
        <w:br/>
        <w:t>2030 год. Этапы реализации муниципальной программы не выделяются.</w:t>
      </w:r>
    </w:p>
    <w:p w:rsidR="001C2807" w:rsidRPr="001C2807" w:rsidRDefault="001C2807" w:rsidP="001C2807">
      <w:pPr>
        <w:ind w:right="192"/>
        <w:jc w:val="both"/>
        <w:rPr>
          <w:kern w:val="2"/>
        </w:rPr>
      </w:pPr>
      <w:r>
        <w:rPr>
          <w:kern w:val="2"/>
        </w:rPr>
        <w:t xml:space="preserve">         </w:t>
      </w:r>
      <w:proofErr w:type="gramStart"/>
      <w:r w:rsidRPr="00D1627A">
        <w:rPr>
          <w:kern w:val="2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t xml:space="preserve">Администрации </w:t>
      </w:r>
      <w:r w:rsidR="00E20B90">
        <w:t>Саркеловского</w:t>
      </w:r>
      <w:r>
        <w:t xml:space="preserve"> сельского поселения</w:t>
      </w:r>
      <w:r w:rsidRPr="00D1627A">
        <w:t xml:space="preserve"> от </w:t>
      </w:r>
      <w:r>
        <w:t>17</w:t>
      </w:r>
      <w:r w:rsidRPr="00D1627A">
        <w:t>.0</w:t>
      </w:r>
      <w:r>
        <w:t>9</w:t>
      </w:r>
      <w:r w:rsidRPr="00D1627A">
        <w:t>.2018</w:t>
      </w:r>
      <w:r>
        <w:t xml:space="preserve"> № 125</w:t>
      </w:r>
      <w:r w:rsidRPr="00D1627A">
        <w:t xml:space="preserve"> «Об утверждении Порядка разработки, реализации и оценки эффективности муниципальных программ </w:t>
      </w:r>
      <w:r w:rsidR="00E20B90">
        <w:t>Саркеловского</w:t>
      </w:r>
      <w:r>
        <w:t xml:space="preserve"> сельского поселения </w:t>
      </w:r>
      <w:r w:rsidRPr="00D1627A">
        <w:t>Цим</w:t>
      </w:r>
      <w:r>
        <w:t>лянского района» и постановлением</w:t>
      </w:r>
      <w:r w:rsidRPr="00D1627A">
        <w:t xml:space="preserve"> Администрации </w:t>
      </w:r>
      <w:r w:rsidR="00E20B90">
        <w:t>Саркеловского</w:t>
      </w:r>
      <w:r>
        <w:t xml:space="preserve"> сельского поселения Цимлянского района от 08.11</w:t>
      </w:r>
      <w:r w:rsidRPr="00D1627A">
        <w:t>.2018 №</w:t>
      </w:r>
      <w:r>
        <w:t>184</w:t>
      </w:r>
      <w:r w:rsidRPr="00D1627A">
        <w:t xml:space="preserve"> «Об утверждении Перечня муниципальных программ </w:t>
      </w:r>
      <w:r w:rsidR="00E20B90">
        <w:t>Саркеловского</w:t>
      </w:r>
      <w:r>
        <w:t xml:space="preserve"> сельского поселения </w:t>
      </w:r>
      <w:r w:rsidRPr="00D1627A">
        <w:t>Цимлянского района»</w:t>
      </w:r>
      <w:r>
        <w:t xml:space="preserve">. </w:t>
      </w:r>
      <w:proofErr w:type="gramEnd"/>
    </w:p>
    <w:p w:rsidR="00245530" w:rsidRPr="001855F9" w:rsidRDefault="00245530" w:rsidP="00ED6EB1">
      <w:pPr>
        <w:ind w:firstLine="709"/>
        <w:jc w:val="both"/>
      </w:pPr>
      <w:r w:rsidRPr="001855F9">
        <w:t xml:space="preserve">Указанные направления реализуются в соответствии </w:t>
      </w:r>
      <w:proofErr w:type="gramStart"/>
      <w:r w:rsidRPr="001855F9">
        <w:t>с</w:t>
      </w:r>
      <w:proofErr w:type="gramEnd"/>
      <w:r w:rsidRPr="001855F9">
        <w:t>: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21.12.1994 № 69-ФЗ «О пожарной безопасности»;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22.07.2018 «Технический регламент о требованиях пожарной безопасности»;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 xml:space="preserve">Указом Президента Российской Федерации от 13.11.2012 № 1522 </w:t>
      </w:r>
      <w:r w:rsidRPr="001855F9">
        <w:rPr>
          <w:bCs w:val="0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Областным законом «О пожарной безопасности» от 25.11.2004 № 202-ЗС.</w:t>
      </w:r>
    </w:p>
    <w:p w:rsidR="00245530" w:rsidRPr="001855F9" w:rsidRDefault="00245530" w:rsidP="00ED6EB1">
      <w:pPr>
        <w:autoSpaceDE w:val="0"/>
        <w:autoSpaceDN w:val="0"/>
        <w:adjustRightInd w:val="0"/>
        <w:ind w:firstLine="709"/>
        <w:jc w:val="both"/>
        <w:rPr>
          <w:bCs w:val="0"/>
          <w:spacing w:val="-6"/>
        </w:rPr>
      </w:pPr>
      <w:r w:rsidRPr="001855F9">
        <w:rPr>
          <w:bCs w:val="0"/>
        </w:rPr>
        <w:t xml:space="preserve">Областным законом «О защите населения и территорий от чрезвычайных </w:t>
      </w:r>
      <w:r w:rsidRPr="001855F9">
        <w:rPr>
          <w:bCs w:val="0"/>
          <w:spacing w:val="-6"/>
        </w:rPr>
        <w:t>ситуаций межмуниципального и регионального характера» от 29.12.2004 № 256-ЗС.</w:t>
      </w:r>
    </w:p>
    <w:p w:rsidR="001C2807" w:rsidRPr="00725D95" w:rsidRDefault="001C2807" w:rsidP="001C2807">
      <w:pPr>
        <w:ind w:firstLine="709"/>
        <w:jc w:val="both"/>
        <w:rPr>
          <w:kern w:val="2"/>
        </w:rPr>
      </w:pPr>
      <w:r w:rsidRPr="00725D95">
        <w:rPr>
          <w:kern w:val="2"/>
        </w:rPr>
        <w:t xml:space="preserve">Сведения о показателях (индикаторах)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программы, подпрограмм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и их значениях приведены в приложении № 1. </w:t>
      </w:r>
    </w:p>
    <w:p w:rsidR="001C2807" w:rsidRPr="00725D95" w:rsidRDefault="001C2807" w:rsidP="001C2807">
      <w:pPr>
        <w:ind w:firstLine="709"/>
        <w:jc w:val="both"/>
        <w:rPr>
          <w:kern w:val="2"/>
        </w:rPr>
      </w:pPr>
      <w:r w:rsidRPr="00725D95">
        <w:rPr>
          <w:kern w:val="2"/>
        </w:rPr>
        <w:t xml:space="preserve">Перечень подпрограмм, основных мероприятий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приведен в приложении № 2. </w:t>
      </w:r>
    </w:p>
    <w:p w:rsidR="001C2807" w:rsidRPr="00725D95" w:rsidRDefault="001C2807" w:rsidP="001C2807">
      <w:pPr>
        <w:ind w:firstLine="709"/>
        <w:jc w:val="both"/>
        <w:rPr>
          <w:kern w:val="2"/>
        </w:rPr>
      </w:pPr>
      <w:r>
        <w:rPr>
          <w:kern w:val="2"/>
        </w:rPr>
        <w:t>Расходы местного</w:t>
      </w:r>
      <w:r w:rsidRPr="00725D95">
        <w:rPr>
          <w:kern w:val="2"/>
        </w:rPr>
        <w:t xml:space="preserve"> бюджета на реализацию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приведены в приложении № 3. </w:t>
      </w:r>
    </w:p>
    <w:p w:rsidR="009D789F" w:rsidRPr="00061B1A" w:rsidRDefault="001C2807" w:rsidP="00BD5DA7">
      <w:pPr>
        <w:ind w:firstLine="709"/>
        <w:jc w:val="both"/>
        <w:rPr>
          <w:sz w:val="24"/>
          <w:szCs w:val="24"/>
        </w:rPr>
      </w:pPr>
      <w:r w:rsidRPr="00725D95">
        <w:rPr>
          <w:kern w:val="2"/>
        </w:rPr>
        <w:t xml:space="preserve">Расходы на реализацию </w:t>
      </w:r>
      <w:r>
        <w:rPr>
          <w:kern w:val="2"/>
        </w:rPr>
        <w:t>муниципальной</w:t>
      </w:r>
      <w:r w:rsidRPr="00725D95">
        <w:rPr>
          <w:kern w:val="2"/>
        </w:rPr>
        <w:t xml:space="preserve"> программы приведены в приложении № 4.</w:t>
      </w:r>
    </w:p>
    <w:p w:rsidR="00BD5DA7" w:rsidRDefault="00BD5DA7" w:rsidP="00364BA0">
      <w:pPr>
        <w:tabs>
          <w:tab w:val="left" w:pos="2038"/>
        </w:tabs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  <w:lang w:eastAsia="en-US"/>
        </w:rPr>
        <w:sectPr w:rsidR="00BD5DA7" w:rsidSect="000D3EBF">
          <w:footerReference w:type="default" r:id="rId8"/>
          <w:pgSz w:w="11906" w:h="16838"/>
          <w:pgMar w:top="822" w:right="851" w:bottom="1134" w:left="760" w:header="709" w:footer="709" w:gutter="0"/>
          <w:cols w:space="708"/>
          <w:docGrid w:linePitch="360"/>
        </w:sectPr>
      </w:pPr>
    </w:p>
    <w:p w:rsidR="00462809" w:rsidRPr="009F463D" w:rsidRDefault="00462809" w:rsidP="00364BA0">
      <w:pPr>
        <w:tabs>
          <w:tab w:val="left" w:pos="2038"/>
        </w:tabs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9F463D">
        <w:rPr>
          <w:kern w:val="2"/>
          <w:sz w:val="24"/>
          <w:szCs w:val="24"/>
          <w:lang w:eastAsia="en-US"/>
        </w:rPr>
        <w:lastRenderedPageBreak/>
        <w:t>Приложение № 1</w:t>
      </w:r>
    </w:p>
    <w:p w:rsidR="00462809" w:rsidRPr="009F463D" w:rsidRDefault="00462809" w:rsidP="00364BA0">
      <w:pPr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bCs w:val="0"/>
          <w:kern w:val="2"/>
          <w:sz w:val="24"/>
          <w:szCs w:val="24"/>
          <w:lang w:eastAsia="en-US"/>
        </w:rPr>
      </w:pPr>
      <w:r w:rsidRPr="009F463D">
        <w:rPr>
          <w:kern w:val="2"/>
          <w:sz w:val="24"/>
          <w:szCs w:val="24"/>
          <w:lang w:eastAsia="en-US"/>
        </w:rPr>
        <w:t>к муниципальной программе  «Защита населения и территории от чрезвычайных ситуаций, обеспечение пожарн</w:t>
      </w:r>
      <w:r w:rsidR="00364BA0">
        <w:rPr>
          <w:kern w:val="2"/>
          <w:sz w:val="24"/>
          <w:szCs w:val="24"/>
          <w:lang w:eastAsia="en-US"/>
        </w:rPr>
        <w:t xml:space="preserve">ой безопасности и безопасности </w:t>
      </w:r>
      <w:r w:rsidRPr="009F463D">
        <w:rPr>
          <w:kern w:val="2"/>
          <w:sz w:val="24"/>
          <w:szCs w:val="24"/>
          <w:lang w:eastAsia="en-US"/>
        </w:rPr>
        <w:t>людей на водных объектах»</w:t>
      </w: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  <w:r w:rsidRPr="009F463D">
        <w:rPr>
          <w:bCs w:val="0"/>
          <w:kern w:val="2"/>
          <w:sz w:val="24"/>
          <w:szCs w:val="24"/>
        </w:rPr>
        <w:t xml:space="preserve">СВЕДЕНИЯ </w:t>
      </w: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bCs w:val="0"/>
          <w:kern w:val="2"/>
          <w:sz w:val="24"/>
          <w:szCs w:val="24"/>
        </w:rPr>
        <w:t>о показателях муниципальной программы</w:t>
      </w:r>
      <w:r w:rsidRPr="009F463D">
        <w:rPr>
          <w:kern w:val="2"/>
          <w:sz w:val="24"/>
          <w:szCs w:val="24"/>
        </w:rPr>
        <w:t xml:space="preserve"> </w:t>
      </w: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 xml:space="preserve"> «Защита населения и территории от чрезвычайных ситуаций, обеспечение </w:t>
      </w:r>
    </w:p>
    <w:p w:rsidR="00462809" w:rsidRPr="009F463D" w:rsidRDefault="00462809" w:rsidP="00ED6EB1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 xml:space="preserve">пожарной безопасности и безопасности людей на водных объектах», </w:t>
      </w:r>
      <w:r w:rsidRPr="009F463D">
        <w:rPr>
          <w:bCs w:val="0"/>
          <w:kern w:val="2"/>
          <w:sz w:val="24"/>
          <w:szCs w:val="24"/>
        </w:rPr>
        <w:t>подпрограмм муниципальной  программы</w:t>
      </w:r>
      <w:r w:rsidRPr="009F463D">
        <w:rPr>
          <w:kern w:val="2"/>
          <w:sz w:val="24"/>
          <w:szCs w:val="24"/>
        </w:rPr>
        <w:t xml:space="preserve"> </w:t>
      </w:r>
      <w:r w:rsidRPr="009F463D">
        <w:rPr>
          <w:bCs w:val="0"/>
          <w:kern w:val="2"/>
          <w:sz w:val="24"/>
          <w:szCs w:val="24"/>
        </w:rPr>
        <w:t>и их значениях</w:t>
      </w:r>
    </w:p>
    <w:p w:rsidR="00462809" w:rsidRPr="001855F9" w:rsidRDefault="00462809" w:rsidP="00ED6EB1">
      <w:pPr>
        <w:autoSpaceDE w:val="0"/>
        <w:autoSpaceDN w:val="0"/>
        <w:adjustRightInd w:val="0"/>
        <w:jc w:val="center"/>
        <w:rPr>
          <w:bCs w:val="0"/>
          <w:kern w:val="2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16"/>
        <w:gridCol w:w="708"/>
        <w:gridCol w:w="848"/>
      </w:tblGrid>
      <w:tr w:rsidR="00462809" w:rsidRPr="001855F9">
        <w:tc>
          <w:tcPr>
            <w:tcW w:w="540" w:type="dxa"/>
            <w:vMerge w:val="restart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№</w:t>
            </w:r>
          </w:p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proofErr w:type="spellStart"/>
            <w:proofErr w:type="gramStart"/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Единица измере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8804" w:type="dxa"/>
            <w:gridSpan w:val="12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462809" w:rsidRPr="001855F9">
        <w:tc>
          <w:tcPr>
            <w:tcW w:w="540" w:type="dxa"/>
            <w:vMerge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2027</w:t>
            </w:r>
          </w:p>
        </w:tc>
        <w:tc>
          <w:tcPr>
            <w:tcW w:w="816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2029</w:t>
            </w:r>
          </w:p>
        </w:tc>
        <w:tc>
          <w:tcPr>
            <w:tcW w:w="84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2030</w:t>
            </w:r>
          </w:p>
        </w:tc>
      </w:tr>
      <w:tr w:rsidR="00462809" w:rsidRPr="001855F9">
        <w:tc>
          <w:tcPr>
            <w:tcW w:w="540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16</w:t>
            </w:r>
          </w:p>
        </w:tc>
      </w:tr>
      <w:tr w:rsidR="00462809" w:rsidRPr="001855F9">
        <w:tc>
          <w:tcPr>
            <w:tcW w:w="15096" w:type="dxa"/>
            <w:gridSpan w:val="16"/>
            <w:shd w:val="clear" w:color="auto" w:fill="auto"/>
          </w:tcPr>
          <w:p w:rsidR="00462809" w:rsidRPr="003D6A8E" w:rsidRDefault="00462809" w:rsidP="00ED6EB1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firstLine="425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3D6A8E">
              <w:rPr>
                <w:b/>
                <w:bCs w:val="0"/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E20B90">
              <w:rPr>
                <w:b/>
                <w:bCs w:val="0"/>
                <w:kern w:val="2"/>
                <w:sz w:val="24"/>
                <w:szCs w:val="24"/>
                <w:lang w:eastAsia="en-US"/>
              </w:rPr>
              <w:t>Саркеловского</w:t>
            </w:r>
            <w:r w:rsidRPr="003D6A8E">
              <w:rPr>
                <w:b/>
                <w:bCs w:val="0"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Pr="003D6A8E">
              <w:rPr>
                <w:b/>
                <w:kern w:val="2"/>
                <w:sz w:val="24"/>
                <w:szCs w:val="24"/>
                <w:lang w:eastAsia="en-US"/>
              </w:rPr>
              <w:t>«Защита населения и территории</w:t>
            </w:r>
          </w:p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3D6A8E">
              <w:rPr>
                <w:b/>
                <w:kern w:val="2"/>
                <w:sz w:val="24"/>
                <w:szCs w:val="24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62809" w:rsidRPr="001855F9">
        <w:tc>
          <w:tcPr>
            <w:tcW w:w="540" w:type="dxa"/>
            <w:shd w:val="clear" w:color="auto" w:fill="auto"/>
          </w:tcPr>
          <w:p w:rsidR="00462809" w:rsidRPr="00462809" w:rsidRDefault="008D6D1E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8D6D1E" w:rsidRPr="00462809" w:rsidRDefault="008D6D1E" w:rsidP="00ED6E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1.</w:t>
            </w:r>
            <w:r w:rsidR="00462809"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="003A65AD">
              <w:rPr>
                <w:kern w:val="2"/>
                <w:sz w:val="24"/>
                <w:szCs w:val="24"/>
                <w:lang w:eastAsia="en-US"/>
              </w:rPr>
              <w:t>доля населения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, охваченного территориальной </w:t>
            </w:r>
            <w:r w:rsidR="00462809" w:rsidRPr="00462809">
              <w:rPr>
                <w:kern w:val="2"/>
                <w:sz w:val="24"/>
                <w:szCs w:val="24"/>
                <w:lang w:eastAsia="en-US"/>
              </w:rPr>
              <w:t xml:space="preserve"> системой оповещения</w:t>
            </w:r>
          </w:p>
        </w:tc>
        <w:tc>
          <w:tcPr>
            <w:tcW w:w="1393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462809" w:rsidRPr="00462809" w:rsidRDefault="00462809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816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  <w:tc>
          <w:tcPr>
            <w:tcW w:w="848" w:type="dxa"/>
            <w:shd w:val="clear" w:color="auto" w:fill="auto"/>
          </w:tcPr>
          <w:p w:rsidR="00462809" w:rsidRPr="00462809" w:rsidRDefault="00462809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89,4</w:t>
            </w:r>
          </w:p>
        </w:tc>
      </w:tr>
      <w:tr w:rsidR="008D6D1E" w:rsidRPr="001855F9">
        <w:tc>
          <w:tcPr>
            <w:tcW w:w="15096" w:type="dxa"/>
            <w:gridSpan w:val="16"/>
            <w:shd w:val="clear" w:color="auto" w:fill="auto"/>
          </w:tcPr>
          <w:p w:rsidR="008D6D1E" w:rsidRPr="003D6A8E" w:rsidRDefault="008D6D1E" w:rsidP="00ED6EB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kern w:val="2"/>
                <w:sz w:val="24"/>
                <w:szCs w:val="24"/>
              </w:rPr>
            </w:pPr>
            <w:r w:rsidRPr="003D6A8E">
              <w:rPr>
                <w:b/>
                <w:bCs w:val="0"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8D6D1E" w:rsidRPr="001855F9">
        <w:tc>
          <w:tcPr>
            <w:tcW w:w="540" w:type="dxa"/>
            <w:shd w:val="clear" w:color="auto" w:fill="auto"/>
          </w:tcPr>
          <w:p w:rsidR="008D6D1E" w:rsidRPr="00462809" w:rsidRDefault="00364BA0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8D6D1E" w:rsidRPr="00462809" w:rsidRDefault="008D6D1E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FA4C34">
              <w:rPr>
                <w:sz w:val="24"/>
                <w:szCs w:val="24"/>
              </w:rPr>
              <w:t>Количество выездов на тушение пожаров</w:t>
            </w:r>
          </w:p>
        </w:tc>
        <w:tc>
          <w:tcPr>
            <w:tcW w:w="1393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8D6D1E" w:rsidRPr="00462809" w:rsidRDefault="008D6D1E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</w:t>
            </w:r>
          </w:p>
        </w:tc>
      </w:tr>
      <w:tr w:rsidR="008D6D1E" w:rsidRPr="001855F9" w:rsidTr="003A65AD">
        <w:trPr>
          <w:trHeight w:val="410"/>
        </w:trPr>
        <w:tc>
          <w:tcPr>
            <w:tcW w:w="540" w:type="dxa"/>
            <w:shd w:val="clear" w:color="auto" w:fill="auto"/>
          </w:tcPr>
          <w:p w:rsidR="008D6D1E" w:rsidRPr="00462809" w:rsidRDefault="00364BA0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8D6D1E" w:rsidRPr="003A65AD" w:rsidRDefault="008D6D1E" w:rsidP="00ED6EB1">
            <w:pPr>
              <w:autoSpaceDE w:val="0"/>
              <w:autoSpaceDN w:val="0"/>
              <w:adjustRightInd w:val="0"/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1.2</w:t>
            </w:r>
            <w:r w:rsidRPr="00FA4C34">
              <w:rPr>
                <w:sz w:val="24"/>
                <w:szCs w:val="24"/>
              </w:rPr>
              <w:t xml:space="preserve"> </w:t>
            </w:r>
            <w:r w:rsidR="003A65AD">
              <w:rPr>
                <w:sz w:val="24"/>
                <w:szCs w:val="24"/>
              </w:rPr>
              <w:t xml:space="preserve">доля </w:t>
            </w:r>
            <w:r w:rsidRPr="00FA4C34">
              <w:rPr>
                <w:sz w:val="24"/>
                <w:szCs w:val="24"/>
              </w:rPr>
              <w:t xml:space="preserve"> спасенных людей при </w:t>
            </w:r>
            <w:proofErr w:type="gramStart"/>
            <w:r w:rsidRPr="00FA4C34">
              <w:rPr>
                <w:sz w:val="24"/>
                <w:szCs w:val="24"/>
              </w:rPr>
              <w:t>пожарах</w:t>
            </w:r>
            <w:proofErr w:type="gramEnd"/>
            <w:r w:rsidR="003A65AD">
              <w:rPr>
                <w:sz w:val="24"/>
                <w:szCs w:val="24"/>
              </w:rPr>
              <w:t xml:space="preserve"> от общего количества попавших в чрезвычайную ситуацию</w:t>
            </w:r>
            <w:r w:rsidRPr="002B5001"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8D6D1E" w:rsidRPr="00462809" w:rsidRDefault="008D6D1E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62" w:type="dxa"/>
            <w:shd w:val="clear" w:color="auto" w:fill="auto"/>
          </w:tcPr>
          <w:p w:rsidR="008D6D1E" w:rsidRPr="00462809" w:rsidRDefault="003A65AD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</w:t>
            </w:r>
            <w:r w:rsidR="008D6D1E"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6D1E" w:rsidRPr="00462809" w:rsidRDefault="003A65AD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8D6D1E" w:rsidRPr="00462809" w:rsidRDefault="003A65AD" w:rsidP="00ED6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D1E">
              <w:rPr>
                <w:sz w:val="24"/>
                <w:szCs w:val="24"/>
              </w:rPr>
              <w:t>0</w:t>
            </w:r>
          </w:p>
        </w:tc>
      </w:tr>
      <w:tr w:rsidR="00161C81" w:rsidRPr="001855F9" w:rsidTr="003A65AD">
        <w:trPr>
          <w:trHeight w:val="410"/>
        </w:trPr>
        <w:tc>
          <w:tcPr>
            <w:tcW w:w="540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1.3 количество </w:t>
            </w:r>
            <w:r w:rsidRPr="00FA4C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листовок и статей в СМИ</w:t>
            </w:r>
            <w:r w:rsidRPr="00FA4C34">
              <w:rPr>
                <w:sz w:val="24"/>
                <w:szCs w:val="24"/>
              </w:rPr>
              <w:t xml:space="preserve"> по профилактическим мероприятиям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CD5CAD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5500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7000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CD5CA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10000</w:t>
            </w:r>
          </w:p>
        </w:tc>
      </w:tr>
      <w:tr w:rsidR="00161C81" w:rsidRPr="001855F9" w:rsidTr="003A65AD">
        <w:trPr>
          <w:trHeight w:val="410"/>
        </w:trPr>
        <w:tc>
          <w:tcPr>
            <w:tcW w:w="540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1.4 </w:t>
            </w:r>
            <w:r>
              <w:rPr>
                <w:sz w:val="24"/>
                <w:szCs w:val="24"/>
              </w:rPr>
              <w:t>к</w:t>
            </w:r>
            <w:r w:rsidRPr="00FA4C34">
              <w:rPr>
                <w:sz w:val="24"/>
                <w:szCs w:val="24"/>
              </w:rPr>
              <w:t xml:space="preserve">оличество лекций и бесед, проведенных в </w:t>
            </w:r>
            <w:r w:rsidRPr="00FA4C34">
              <w:rPr>
                <w:sz w:val="24"/>
                <w:szCs w:val="24"/>
              </w:rPr>
              <w:lastRenderedPageBreak/>
              <w:t xml:space="preserve">общеобразовательных </w:t>
            </w:r>
            <w:r>
              <w:rPr>
                <w:sz w:val="24"/>
                <w:szCs w:val="24"/>
              </w:rPr>
              <w:t>учреждениях по профилактике пожарной безопасности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lastRenderedPageBreak/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6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61C81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8" w:type="dxa"/>
            <w:shd w:val="clear" w:color="auto" w:fill="auto"/>
          </w:tcPr>
          <w:p w:rsidR="00161C81" w:rsidRDefault="00161C81" w:rsidP="00ED6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61C81" w:rsidRPr="001855F9">
        <w:tc>
          <w:tcPr>
            <w:tcW w:w="15096" w:type="dxa"/>
            <w:gridSpan w:val="16"/>
            <w:shd w:val="clear" w:color="auto" w:fill="auto"/>
          </w:tcPr>
          <w:p w:rsidR="00161C81" w:rsidRPr="003D6A8E" w:rsidRDefault="00161C81" w:rsidP="00ED6EB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kern w:val="2"/>
                <w:sz w:val="24"/>
                <w:szCs w:val="24"/>
              </w:rPr>
            </w:pPr>
            <w:r w:rsidRPr="003D6A8E">
              <w:rPr>
                <w:b/>
                <w:sz w:val="24"/>
                <w:szCs w:val="24"/>
              </w:rPr>
              <w:lastRenderedPageBreak/>
              <w:t>Подпрограмма 2 «Защита от чрезвычайных ситуаций»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2.1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FA4C34">
              <w:rPr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2.2 </w:t>
            </w:r>
            <w:r>
              <w:rPr>
                <w:sz w:val="24"/>
                <w:szCs w:val="24"/>
              </w:rPr>
              <w:t>Доля</w:t>
            </w:r>
            <w:r w:rsidRPr="00FA4C34">
              <w:rPr>
                <w:sz w:val="24"/>
                <w:szCs w:val="24"/>
              </w:rPr>
              <w:t xml:space="preserve"> спасенн</w:t>
            </w:r>
            <w:r>
              <w:rPr>
                <w:sz w:val="24"/>
                <w:szCs w:val="24"/>
              </w:rPr>
              <w:t>ых людей</w:t>
            </w:r>
            <w:r w:rsidRPr="00FA4C34">
              <w:rPr>
                <w:sz w:val="24"/>
                <w:szCs w:val="24"/>
              </w:rPr>
              <w:t xml:space="preserve"> и </w:t>
            </w:r>
            <w:proofErr w:type="gramStart"/>
            <w:r w:rsidRPr="00FA4C34">
              <w:rPr>
                <w:sz w:val="24"/>
                <w:szCs w:val="24"/>
              </w:rPr>
              <w:t>которым</w:t>
            </w:r>
            <w:proofErr w:type="gramEnd"/>
            <w:r w:rsidRPr="00FA4C34">
              <w:rPr>
                <w:sz w:val="24"/>
                <w:szCs w:val="24"/>
              </w:rPr>
              <w:t xml:space="preserve"> оказана экстренная помощь при чрезвычайных ситуациях и происшествиях</w:t>
            </w: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364BA0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 </w:t>
            </w:r>
            <w:r w:rsidRPr="00FA4C34">
              <w:rPr>
                <w:sz w:val="24"/>
                <w:szCs w:val="24"/>
              </w:rPr>
              <w:t xml:space="preserve">Количество </w:t>
            </w:r>
            <w:r w:rsidR="008229D6">
              <w:rPr>
                <w:sz w:val="24"/>
                <w:szCs w:val="24"/>
              </w:rPr>
              <w:t>листовок</w:t>
            </w:r>
            <w:r>
              <w:rPr>
                <w:sz w:val="24"/>
                <w:szCs w:val="24"/>
              </w:rPr>
              <w:t xml:space="preserve"> и статей в СМИ</w:t>
            </w:r>
            <w:r w:rsidRPr="00FA4C34">
              <w:rPr>
                <w:sz w:val="24"/>
                <w:szCs w:val="24"/>
              </w:rPr>
              <w:t xml:space="preserve"> по профилактическим мероприятиям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1</w:t>
            </w:r>
            <w:r>
              <w:rPr>
                <w:bCs w:val="0"/>
                <w:kern w:val="2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2500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3000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2.4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. Количество оповещенного населения </w:t>
            </w:r>
            <w:r w:rsidRPr="00462809">
              <w:rPr>
                <w:kern w:val="2"/>
                <w:sz w:val="24"/>
                <w:szCs w:val="24"/>
                <w:lang w:eastAsia="en-US"/>
              </w:rPr>
              <w:t xml:space="preserve">модернизированными (современными) 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средствами оповещения в составе </w:t>
            </w:r>
            <w:r w:rsidRPr="00462809">
              <w:rPr>
                <w:kern w:val="2"/>
                <w:sz w:val="24"/>
                <w:szCs w:val="24"/>
                <w:lang w:eastAsia="en-US"/>
              </w:rPr>
              <w:t>региональной системы оповещения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bCs w:val="0"/>
                <w:kern w:val="2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25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25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25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28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28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28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30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300</w:t>
            </w:r>
            <w:r>
              <w:rPr>
                <w:bCs w:val="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300</w:t>
            </w:r>
            <w:r>
              <w:rPr>
                <w:bCs w:val="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254" w:type="dxa"/>
            <w:shd w:val="clear" w:color="auto" w:fill="auto"/>
          </w:tcPr>
          <w:p w:rsidR="00161C81" w:rsidRPr="00B14486" w:rsidRDefault="00161C81" w:rsidP="00ED6EB1">
            <w:pPr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 xml:space="preserve"> 2.5.Количество подготовленных руководителей</w:t>
            </w:r>
            <w:r w:rsidR="000D607E">
              <w:rPr>
                <w:bCs w:val="0"/>
                <w:kern w:val="2"/>
                <w:sz w:val="24"/>
                <w:szCs w:val="24"/>
                <w:lang w:eastAsia="en-US"/>
              </w:rPr>
              <w:t>,</w:t>
            </w: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 xml:space="preserve"> уполномоченных работн</w:t>
            </w:r>
            <w:r w:rsidR="00B14486">
              <w:rPr>
                <w:bCs w:val="0"/>
                <w:kern w:val="2"/>
                <w:sz w:val="24"/>
                <w:szCs w:val="24"/>
                <w:lang w:eastAsia="en-US"/>
              </w:rPr>
              <w:t>иков территориальной</w:t>
            </w: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 xml:space="preserve">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1393" w:type="dxa"/>
            <w:shd w:val="clear" w:color="auto" w:fill="auto"/>
          </w:tcPr>
          <w:p w:rsidR="00161C81" w:rsidRPr="00B14486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B14486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B14486">
              <w:rPr>
                <w:bCs w:val="0"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161C81" w:rsidRPr="00B14486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61C81" w:rsidRPr="00B14486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B14486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</w:t>
            </w:r>
          </w:p>
        </w:tc>
      </w:tr>
      <w:tr w:rsidR="00161C81" w:rsidRPr="001855F9">
        <w:tc>
          <w:tcPr>
            <w:tcW w:w="15096" w:type="dxa"/>
            <w:gridSpan w:val="16"/>
            <w:shd w:val="clear" w:color="auto" w:fill="auto"/>
          </w:tcPr>
          <w:p w:rsidR="00BD56EA" w:rsidRDefault="00BD56EA" w:rsidP="00ED6EB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kern w:val="2"/>
                <w:sz w:val="24"/>
                <w:szCs w:val="24"/>
                <w:lang w:eastAsia="en-US"/>
              </w:rPr>
            </w:pPr>
          </w:p>
          <w:p w:rsidR="00161C81" w:rsidRPr="0020439A" w:rsidRDefault="00161C81" w:rsidP="00ED6EB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kern w:val="2"/>
                <w:sz w:val="24"/>
                <w:szCs w:val="24"/>
              </w:rPr>
            </w:pPr>
            <w:r w:rsidRPr="0020439A">
              <w:rPr>
                <w:b/>
                <w:bCs w:val="0"/>
                <w:kern w:val="2"/>
                <w:sz w:val="24"/>
                <w:szCs w:val="24"/>
                <w:lang w:eastAsia="en-US"/>
              </w:rPr>
              <w:lastRenderedPageBreak/>
              <w:t>Подпрограмма 3 «Обеспечение безопасности на воде»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3.1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FA4C34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3.2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 xml:space="preserve"> </w:t>
            </w:r>
            <w:r w:rsidRPr="00FA4C34">
              <w:rPr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22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 22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Pr="00FA4C34">
              <w:rPr>
                <w:sz w:val="24"/>
                <w:szCs w:val="24"/>
              </w:rPr>
              <w:t xml:space="preserve">Количество </w:t>
            </w:r>
            <w:r w:rsidR="000D607E">
              <w:rPr>
                <w:sz w:val="24"/>
                <w:szCs w:val="24"/>
              </w:rPr>
              <w:t>листовок</w:t>
            </w:r>
            <w:r>
              <w:rPr>
                <w:sz w:val="24"/>
                <w:szCs w:val="24"/>
              </w:rPr>
              <w:t xml:space="preserve"> и статей в СМИ</w:t>
            </w:r>
            <w:r w:rsidRPr="00FA4C34">
              <w:rPr>
                <w:sz w:val="24"/>
                <w:szCs w:val="24"/>
              </w:rPr>
              <w:t xml:space="preserve"> по профилактическим мероприятиям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 xml:space="preserve"> 1500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</w:t>
            </w:r>
            <w:r>
              <w:rPr>
                <w:bCs w:val="0"/>
                <w:kern w:val="2"/>
                <w:sz w:val="24"/>
                <w:szCs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2000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left="-108" w:right="-108"/>
              <w:rPr>
                <w:sz w:val="24"/>
                <w:szCs w:val="24"/>
              </w:rPr>
            </w:pPr>
            <w:r w:rsidRPr="00462809">
              <w:rPr>
                <w:bCs w:val="0"/>
                <w:kern w:val="2"/>
                <w:sz w:val="24"/>
                <w:szCs w:val="24"/>
              </w:rPr>
              <w:t>2</w:t>
            </w:r>
            <w:r>
              <w:rPr>
                <w:bCs w:val="0"/>
                <w:kern w:val="2"/>
                <w:sz w:val="24"/>
                <w:szCs w:val="24"/>
              </w:rPr>
              <w:t>000</w:t>
            </w:r>
          </w:p>
        </w:tc>
      </w:tr>
      <w:tr w:rsidR="00161C81" w:rsidRPr="001855F9">
        <w:tc>
          <w:tcPr>
            <w:tcW w:w="15096" w:type="dxa"/>
            <w:gridSpan w:val="16"/>
            <w:shd w:val="clear" w:color="auto" w:fill="auto"/>
          </w:tcPr>
          <w:p w:rsidR="00161C81" w:rsidRPr="003D6A8E" w:rsidRDefault="00161C81" w:rsidP="00ED6EB1">
            <w:pPr>
              <w:rPr>
                <w:b/>
                <w:bCs w:val="0"/>
                <w:spacing w:val="-1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 xml:space="preserve">                      </w:t>
            </w:r>
            <w:r w:rsidRPr="003D6A8E">
              <w:rPr>
                <w:b/>
                <w:bCs w:val="0"/>
                <w:kern w:val="2"/>
                <w:sz w:val="24"/>
                <w:szCs w:val="24"/>
                <w:lang w:eastAsia="en-US"/>
              </w:rPr>
              <w:t xml:space="preserve">Подпрограмма 4 </w:t>
            </w:r>
            <w:r w:rsidRPr="003D6A8E">
              <w:rPr>
                <w:b/>
                <w:bCs w:val="0"/>
                <w:spacing w:val="-1"/>
              </w:rPr>
              <w:t xml:space="preserve"> </w:t>
            </w:r>
            <w:r w:rsidRPr="003D6A8E">
              <w:rPr>
                <w:b/>
                <w:bCs w:val="0"/>
                <w:spacing w:val="-1"/>
                <w:sz w:val="24"/>
                <w:szCs w:val="24"/>
              </w:rPr>
              <w:t xml:space="preserve">«Поддержка добровольных пожарных дружин на территории </w:t>
            </w:r>
            <w:r w:rsidR="00E20B90">
              <w:rPr>
                <w:b/>
                <w:bCs w:val="0"/>
                <w:spacing w:val="-1"/>
                <w:sz w:val="24"/>
                <w:szCs w:val="24"/>
              </w:rPr>
              <w:t>Саркеловского</w:t>
            </w:r>
            <w:r w:rsidRPr="003D6A8E">
              <w:rPr>
                <w:b/>
                <w:bCs w:val="0"/>
                <w:spacing w:val="-1"/>
                <w:sz w:val="24"/>
                <w:szCs w:val="24"/>
              </w:rPr>
              <w:t xml:space="preserve"> сельского поселения»</w:t>
            </w:r>
          </w:p>
        </w:tc>
      </w:tr>
      <w:tr w:rsidR="00161C81" w:rsidRPr="001855F9">
        <w:tc>
          <w:tcPr>
            <w:tcW w:w="540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254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62809">
              <w:rPr>
                <w:kern w:val="2"/>
                <w:sz w:val="24"/>
                <w:szCs w:val="24"/>
              </w:rPr>
              <w:t>Показатель 4.1.</w:t>
            </w:r>
            <w:r w:rsidRPr="00462809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доля территории м</w:t>
            </w:r>
            <w:r w:rsidRPr="00C37285">
              <w:rPr>
                <w:sz w:val="24"/>
                <w:szCs w:val="24"/>
              </w:rPr>
              <w:t xml:space="preserve">униципального </w:t>
            </w:r>
            <w:proofErr w:type="gramStart"/>
            <w:r w:rsidRPr="00C37285">
              <w:rPr>
                <w:sz w:val="24"/>
                <w:szCs w:val="24"/>
              </w:rPr>
              <w:t>образования</w:t>
            </w:r>
            <w:proofErr w:type="gramEnd"/>
            <w:r w:rsidRPr="00C37285">
              <w:rPr>
                <w:sz w:val="24"/>
                <w:szCs w:val="24"/>
              </w:rPr>
              <w:t xml:space="preserve"> на которой осуществляет деятельность дружина</w:t>
            </w:r>
          </w:p>
        </w:tc>
        <w:tc>
          <w:tcPr>
            <w:tcW w:w="1393" w:type="dxa"/>
            <w:shd w:val="clear" w:color="auto" w:fill="auto"/>
          </w:tcPr>
          <w:p w:rsidR="00161C81" w:rsidRPr="00462809" w:rsidRDefault="00161C81" w:rsidP="00ED6EB1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t>ведом</w:t>
            </w:r>
            <w:r w:rsidRPr="00462809">
              <w:rPr>
                <w:bCs w:val="0"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bCs w:val="0"/>
                <w:kern w:val="2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161C81" w:rsidRPr="00462809" w:rsidRDefault="00161C81" w:rsidP="00ED6EB1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</w:t>
            </w:r>
            <w:r w:rsidRPr="00462809">
              <w:rPr>
                <w:bCs w:val="0"/>
                <w:kern w:val="2"/>
                <w:sz w:val="24"/>
                <w:szCs w:val="24"/>
              </w:rPr>
              <w:t>00</w:t>
            </w:r>
          </w:p>
        </w:tc>
        <w:tc>
          <w:tcPr>
            <w:tcW w:w="816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161C81" w:rsidRPr="00462809" w:rsidRDefault="00161C81" w:rsidP="00ED6EB1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bCs w:val="0"/>
                <w:kern w:val="2"/>
                <w:sz w:val="24"/>
                <w:szCs w:val="24"/>
              </w:rPr>
              <w:t>100</w:t>
            </w:r>
          </w:p>
        </w:tc>
      </w:tr>
    </w:tbl>
    <w:p w:rsidR="00364BA0" w:rsidRDefault="009F463D" w:rsidP="00ED6EB1">
      <w:pPr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</w:t>
      </w:r>
    </w:p>
    <w:p w:rsidR="00364BA0" w:rsidRDefault="00364BA0" w:rsidP="00ED6EB1">
      <w:pPr>
        <w:autoSpaceDE w:val="0"/>
        <w:autoSpaceDN w:val="0"/>
        <w:adjustRightInd w:val="0"/>
        <w:jc w:val="center"/>
        <w:rPr>
          <w:kern w:val="2"/>
        </w:rPr>
      </w:pPr>
    </w:p>
    <w:p w:rsidR="00364BA0" w:rsidRDefault="00364BA0" w:rsidP="00ED6EB1">
      <w:pPr>
        <w:autoSpaceDE w:val="0"/>
        <w:autoSpaceDN w:val="0"/>
        <w:adjustRightInd w:val="0"/>
        <w:jc w:val="center"/>
        <w:rPr>
          <w:kern w:val="2"/>
        </w:rPr>
      </w:pPr>
    </w:p>
    <w:p w:rsidR="00364BA0" w:rsidRDefault="00364BA0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BD5DA7" w:rsidRDefault="00BD5DA7" w:rsidP="008850FA">
      <w:pPr>
        <w:autoSpaceDE w:val="0"/>
        <w:autoSpaceDN w:val="0"/>
        <w:adjustRightInd w:val="0"/>
        <w:rPr>
          <w:kern w:val="2"/>
        </w:rPr>
      </w:pPr>
    </w:p>
    <w:p w:rsidR="008850FA" w:rsidRDefault="008850FA" w:rsidP="008850FA">
      <w:pPr>
        <w:autoSpaceDE w:val="0"/>
        <w:autoSpaceDN w:val="0"/>
        <w:adjustRightInd w:val="0"/>
        <w:rPr>
          <w:kern w:val="2"/>
        </w:rPr>
      </w:pPr>
    </w:p>
    <w:p w:rsidR="00BB213D" w:rsidRPr="00644636" w:rsidRDefault="009F463D" w:rsidP="00CD5CAD">
      <w:pPr>
        <w:autoSpaceDE w:val="0"/>
        <w:autoSpaceDN w:val="0"/>
        <w:adjustRightInd w:val="0"/>
        <w:rPr>
          <w:bCs w:val="0"/>
          <w:kern w:val="2"/>
          <w:sz w:val="24"/>
          <w:szCs w:val="24"/>
        </w:rPr>
      </w:pPr>
      <w:r>
        <w:rPr>
          <w:kern w:val="2"/>
        </w:rPr>
        <w:lastRenderedPageBreak/>
        <w:t xml:space="preserve">  </w:t>
      </w:r>
    </w:p>
    <w:p w:rsidR="00BB213D" w:rsidRPr="009F463D" w:rsidRDefault="00BB213D" w:rsidP="0064463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644636">
        <w:rPr>
          <w:kern w:val="2"/>
          <w:sz w:val="24"/>
          <w:szCs w:val="24"/>
        </w:rPr>
        <w:t xml:space="preserve">                  Приложение № 2</w:t>
      </w:r>
    </w:p>
    <w:p w:rsidR="00BB213D" w:rsidRPr="009F463D" w:rsidRDefault="00BB213D" w:rsidP="00644636">
      <w:pPr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к муниципальной пр</w:t>
      </w:r>
      <w:r w:rsidR="00644636">
        <w:rPr>
          <w:kern w:val="2"/>
          <w:sz w:val="24"/>
          <w:szCs w:val="24"/>
        </w:rPr>
        <w:t xml:space="preserve">ограмме </w:t>
      </w:r>
      <w:r w:rsidRPr="009F463D">
        <w:rPr>
          <w:kern w:val="2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17F9E" w:rsidRDefault="00917F9E" w:rsidP="00ED6EB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B213D" w:rsidRPr="00BB213D" w:rsidRDefault="00BB213D" w:rsidP="00ED6EB1">
      <w:pPr>
        <w:jc w:val="center"/>
        <w:rPr>
          <w:bCs w:val="0"/>
          <w:sz w:val="24"/>
          <w:szCs w:val="24"/>
        </w:rPr>
      </w:pPr>
      <w:bookmarkStart w:id="1" w:name="Par487"/>
      <w:bookmarkEnd w:id="1"/>
      <w:r w:rsidRPr="00BB213D">
        <w:rPr>
          <w:bCs w:val="0"/>
          <w:sz w:val="24"/>
          <w:szCs w:val="24"/>
        </w:rPr>
        <w:t>ПЕРЕЧЕНЬ</w:t>
      </w:r>
    </w:p>
    <w:p w:rsidR="00BB213D" w:rsidRPr="00BB213D" w:rsidRDefault="00BB213D" w:rsidP="00ED6EB1">
      <w:pPr>
        <w:jc w:val="center"/>
        <w:rPr>
          <w:bCs w:val="0"/>
          <w:sz w:val="24"/>
          <w:szCs w:val="24"/>
        </w:rPr>
      </w:pPr>
      <w:r w:rsidRPr="00BB213D">
        <w:rPr>
          <w:bCs w:val="0"/>
          <w:sz w:val="24"/>
          <w:szCs w:val="24"/>
        </w:rPr>
        <w:t>подпрограмм и осно</w:t>
      </w:r>
      <w:r w:rsidR="00644636">
        <w:rPr>
          <w:bCs w:val="0"/>
          <w:sz w:val="24"/>
          <w:szCs w:val="24"/>
        </w:rPr>
        <w:t>вных мероприятий муниципальной</w:t>
      </w:r>
      <w:r w:rsidRPr="00BB213D">
        <w:rPr>
          <w:bCs w:val="0"/>
          <w:sz w:val="24"/>
          <w:szCs w:val="24"/>
        </w:rPr>
        <w:t xml:space="preserve"> программы «Защита населения и территории </w:t>
      </w:r>
      <w:r w:rsidRPr="00BB213D">
        <w:rPr>
          <w:bCs w:val="0"/>
          <w:sz w:val="24"/>
          <w:szCs w:val="24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BB213D" w:rsidRPr="00BB213D" w:rsidRDefault="00BB213D" w:rsidP="00ED6EB1">
      <w:pPr>
        <w:jc w:val="center"/>
        <w:rPr>
          <w:bCs w:val="0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06"/>
        <w:gridCol w:w="6"/>
        <w:gridCol w:w="2845"/>
        <w:gridCol w:w="1843"/>
        <w:gridCol w:w="1418"/>
        <w:gridCol w:w="1417"/>
        <w:gridCol w:w="2552"/>
        <w:gridCol w:w="2249"/>
        <w:gridCol w:w="2060"/>
      </w:tblGrid>
      <w:tr w:rsidR="00BB213D" w:rsidRPr="00BD56EA" w:rsidTr="00BD5DA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№</w:t>
            </w:r>
            <w:r w:rsidRPr="00BD56E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BD56E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D56EA">
              <w:rPr>
                <w:sz w:val="22"/>
                <w:szCs w:val="22"/>
              </w:rPr>
              <w:t>/</w:t>
            </w:r>
            <w:proofErr w:type="spellStart"/>
            <w:r w:rsidRPr="00BD56E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Номер и наименование </w:t>
            </w:r>
            <w:r w:rsidRPr="00BD56EA">
              <w:rPr>
                <w:sz w:val="22"/>
                <w:szCs w:val="22"/>
              </w:rPr>
              <w:br/>
              <w:t xml:space="preserve">основного мероприятия подпрограммы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Участник, ответственный </w:t>
            </w:r>
            <w:r w:rsidRPr="00BD56EA">
              <w:rPr>
                <w:sz w:val="22"/>
                <w:szCs w:val="22"/>
              </w:rPr>
              <w:br/>
              <w:t>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Ожидаемый </w:t>
            </w:r>
            <w:r w:rsidRPr="00BD56EA">
              <w:rPr>
                <w:sz w:val="22"/>
                <w:szCs w:val="22"/>
              </w:rPr>
              <w:br/>
              <w:t xml:space="preserve">результат </w:t>
            </w:r>
            <w:r w:rsidRPr="00BD56EA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Последствия </w:t>
            </w:r>
            <w:r w:rsidRPr="00BD56EA">
              <w:rPr>
                <w:sz w:val="22"/>
                <w:szCs w:val="22"/>
              </w:rPr>
              <w:br/>
              <w:t>не</w:t>
            </w:r>
            <w:r w:rsidR="00221024" w:rsidRPr="00BD56EA">
              <w:rPr>
                <w:sz w:val="22"/>
                <w:szCs w:val="22"/>
              </w:rPr>
              <w:t xml:space="preserve"> </w:t>
            </w:r>
            <w:r w:rsidRPr="00BD56EA">
              <w:rPr>
                <w:sz w:val="22"/>
                <w:szCs w:val="22"/>
              </w:rPr>
              <w:t xml:space="preserve">реализации основного </w:t>
            </w:r>
            <w:r w:rsidRPr="00BD56EA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Связь </w:t>
            </w:r>
            <w:r w:rsidRPr="00BD56EA">
              <w:rPr>
                <w:sz w:val="22"/>
                <w:szCs w:val="22"/>
              </w:rPr>
              <w:br/>
              <w:t xml:space="preserve">с показателями государственной </w:t>
            </w:r>
            <w:r w:rsidRPr="00BD56EA">
              <w:rPr>
                <w:sz w:val="22"/>
                <w:szCs w:val="22"/>
              </w:rPr>
              <w:br/>
              <w:t xml:space="preserve">программы </w:t>
            </w:r>
            <w:r w:rsidRPr="00BD56EA">
              <w:rPr>
                <w:sz w:val="22"/>
                <w:szCs w:val="22"/>
              </w:rPr>
              <w:br/>
              <w:t>(подпрограммы)</w:t>
            </w:r>
          </w:p>
        </w:tc>
      </w:tr>
      <w:tr w:rsidR="00BB213D" w:rsidRPr="00BD56EA" w:rsidTr="00BD5DA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начала  </w:t>
            </w:r>
            <w:r w:rsidRPr="00BD56E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окончания </w:t>
            </w:r>
            <w:r w:rsidRPr="00BD56E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D" w:rsidRPr="00BD56EA" w:rsidRDefault="00BB213D" w:rsidP="00ED6EB1">
            <w:pPr>
              <w:rPr>
                <w:sz w:val="22"/>
                <w:szCs w:val="22"/>
              </w:rPr>
            </w:pPr>
          </w:p>
        </w:tc>
      </w:tr>
      <w:tr w:rsidR="00BB213D" w:rsidRPr="00BD56EA" w:rsidTr="00BD5DA7">
        <w:trPr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8</w:t>
            </w:r>
          </w:p>
        </w:tc>
      </w:tr>
      <w:tr w:rsidR="00BB213D" w:rsidRPr="00BD56EA" w:rsidTr="00BD5DA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1.</w:t>
            </w:r>
          </w:p>
        </w:tc>
        <w:tc>
          <w:tcPr>
            <w:tcW w:w="143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D" w:rsidRPr="00BD56EA" w:rsidRDefault="00BB213D" w:rsidP="007B7B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56EA">
              <w:rPr>
                <w:b/>
                <w:sz w:val="22"/>
                <w:szCs w:val="22"/>
              </w:rPr>
              <w:t>Подпрограмма 1</w:t>
            </w:r>
            <w:r w:rsidR="002B4911" w:rsidRPr="00BD56EA">
              <w:rPr>
                <w:b/>
                <w:sz w:val="22"/>
                <w:szCs w:val="22"/>
              </w:rPr>
              <w:t>.</w:t>
            </w:r>
            <w:r w:rsidRPr="00BD56EA">
              <w:rPr>
                <w:b/>
                <w:sz w:val="22"/>
                <w:szCs w:val="22"/>
              </w:rPr>
              <w:t xml:space="preserve"> «Пожарная безопасность»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2.</w:t>
            </w:r>
          </w:p>
        </w:tc>
        <w:tc>
          <w:tcPr>
            <w:tcW w:w="143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2B4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Цель подпрограммы 1: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 повышение уровня пожарной безопасности</w:t>
            </w:r>
            <w:r w:rsidRPr="00BD56EA">
              <w:rPr>
                <w:sz w:val="22"/>
                <w:szCs w:val="22"/>
              </w:rPr>
              <w:t xml:space="preserve"> населения на территории  </w:t>
            </w:r>
            <w:r w:rsidR="00E20B90" w:rsidRPr="00BD56EA">
              <w:rPr>
                <w:sz w:val="22"/>
                <w:szCs w:val="22"/>
              </w:rPr>
              <w:t>Саркеловского</w:t>
            </w:r>
            <w:r w:rsidRPr="00BD56E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3.</w:t>
            </w:r>
          </w:p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3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2B4911">
            <w:pPr>
              <w:autoSpaceDE w:val="0"/>
              <w:autoSpaceDN w:val="0"/>
              <w:adjustRightInd w:val="0"/>
              <w:jc w:val="center"/>
              <w:rPr>
                <w:bCs w:val="0"/>
                <w:spacing w:val="-4"/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Задача 1 подпрограммы 1:</w:t>
            </w:r>
            <w:r w:rsidRPr="00BD56EA">
              <w:rPr>
                <w:bCs w:val="0"/>
                <w:spacing w:val="-4"/>
                <w:sz w:val="22"/>
                <w:szCs w:val="22"/>
              </w:rPr>
              <w:t xml:space="preserve"> </w:t>
            </w:r>
            <w:r w:rsidRPr="00BD56EA">
              <w:rPr>
                <w:sz w:val="22"/>
                <w:szCs w:val="22"/>
              </w:rPr>
              <w:t>оперативность реагирования  при возникновении пожароопасной ситуации,</w:t>
            </w:r>
            <w:r w:rsidRPr="00BD56EA">
              <w:rPr>
                <w:bCs w:val="0"/>
                <w:spacing w:val="-4"/>
                <w:sz w:val="22"/>
                <w:szCs w:val="22"/>
              </w:rPr>
              <w:t xml:space="preserve"> обеспечение эффективного </w:t>
            </w:r>
          </w:p>
          <w:p w:rsidR="007B7B0F" w:rsidRPr="00BD56EA" w:rsidRDefault="007B7B0F" w:rsidP="002B4911">
            <w:pPr>
              <w:autoSpaceDE w:val="0"/>
              <w:autoSpaceDN w:val="0"/>
              <w:adjustRightInd w:val="0"/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pacing w:val="-4"/>
                <w:sz w:val="22"/>
                <w:szCs w:val="22"/>
              </w:rPr>
              <w:t>предупреждения и ликвидации пожаров</w:t>
            </w:r>
          </w:p>
        </w:tc>
      </w:tr>
      <w:tr w:rsidR="002B4911" w:rsidRPr="00BD56EA" w:rsidTr="00BD5DA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4.</w:t>
            </w: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7B7B0F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 xml:space="preserve">ОМ. 1.1 </w:t>
            </w:r>
            <w:r w:rsidR="00F827F6" w:rsidRPr="00BD56EA">
              <w:rPr>
                <w:b/>
                <w:bCs w:val="0"/>
                <w:i/>
                <w:sz w:val="22"/>
                <w:szCs w:val="22"/>
              </w:rPr>
              <w:t>М</w:t>
            </w:r>
            <w:r w:rsidRPr="00BD56EA">
              <w:rPr>
                <w:b/>
                <w:bCs w:val="0"/>
                <w:i/>
                <w:sz w:val="22"/>
                <w:szCs w:val="22"/>
              </w:rPr>
              <w:t>ероприятия по обеспечению пожарной безопасности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BD5DA7" w:rsidP="00CD5C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Старший инспектор ГО и ЧС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  <w:r w:rsidR="007B7B0F" w:rsidRPr="00BD56EA">
              <w:rPr>
                <w:sz w:val="22"/>
                <w:szCs w:val="22"/>
              </w:rPr>
              <w:t>, снижение рисков возникновения пожаров и смягчение их возможных последствий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снижение уровня защиты населения и территории </w:t>
            </w:r>
            <w:r w:rsidR="00E20B90" w:rsidRPr="00BD56EA">
              <w:rPr>
                <w:sz w:val="22"/>
                <w:szCs w:val="22"/>
              </w:rPr>
              <w:t>Саркеловского</w:t>
            </w:r>
            <w:r w:rsidRPr="00BD56EA">
              <w:rPr>
                <w:sz w:val="22"/>
                <w:szCs w:val="22"/>
              </w:rPr>
              <w:t xml:space="preserve"> сельского поселения  от пожаров</w:t>
            </w:r>
            <w:r w:rsidR="007B7B0F" w:rsidRPr="00BD56EA">
              <w:rPr>
                <w:sz w:val="22"/>
                <w:szCs w:val="22"/>
              </w:rPr>
              <w:t xml:space="preserve">, увеличение рисков возникновения пожаров </w:t>
            </w:r>
            <w:r w:rsidR="007B7B0F" w:rsidRPr="00BD56EA">
              <w:rPr>
                <w:sz w:val="22"/>
                <w:szCs w:val="22"/>
              </w:rPr>
              <w:br/>
              <w:t>и  их возможных последствий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CD5CA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показатели   1.1,1.2</w:t>
            </w:r>
            <w:r w:rsidR="007B7B0F" w:rsidRPr="00BD56EA">
              <w:rPr>
                <w:sz w:val="22"/>
                <w:szCs w:val="22"/>
              </w:rPr>
              <w:t>,1.3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5.</w:t>
            </w:r>
          </w:p>
        </w:tc>
        <w:tc>
          <w:tcPr>
            <w:tcW w:w="1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F827F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56EA">
              <w:rPr>
                <w:b/>
                <w:sz w:val="22"/>
                <w:szCs w:val="22"/>
              </w:rPr>
              <w:t>Подпрограмма 2. «Защита от чрезвычайных ситуаций»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6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F827F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6EA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подпрограммы: </w:t>
            </w:r>
            <w:r w:rsidRPr="00BD56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снижение рисков возникновения и масштабов  чрезвычайных ситуаций природного и техногенного характера</w:t>
            </w:r>
          </w:p>
        </w:tc>
      </w:tr>
      <w:tr w:rsidR="007B7B0F" w:rsidRPr="00BD56EA" w:rsidTr="00BD5DA7"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243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7.</w:t>
            </w:r>
          </w:p>
          <w:p w:rsidR="007B7B0F" w:rsidRPr="00BD56EA" w:rsidRDefault="007B7B0F" w:rsidP="007B7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BD56EA" w:rsidRDefault="007B7B0F" w:rsidP="007B7B0F">
            <w:pPr>
              <w:autoSpaceDE w:val="0"/>
              <w:autoSpaceDN w:val="0"/>
              <w:adjustRightInd w:val="0"/>
              <w:ind w:left="1353"/>
              <w:rPr>
                <w:rFonts w:eastAsia="Calibri"/>
                <w:sz w:val="22"/>
                <w:szCs w:val="22"/>
                <w:lang w:eastAsia="en-US"/>
              </w:rPr>
            </w:pPr>
            <w:r w:rsidRPr="00BD56EA">
              <w:rPr>
                <w:sz w:val="22"/>
                <w:szCs w:val="22"/>
              </w:rPr>
              <w:t xml:space="preserve">Задача 1 подпрограммы 2: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обеспечение и поддержание высокой готовности сил и средств муниципального образования, </w:t>
            </w:r>
          </w:p>
          <w:p w:rsidR="007B7B0F" w:rsidRPr="00BD56EA" w:rsidRDefault="007B7B0F" w:rsidP="007B7B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                      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lastRenderedPageBreak/>
              <w:t>8</w:t>
            </w:r>
            <w:r w:rsidR="002B4911" w:rsidRPr="00BD56EA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2B4911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>О</w:t>
            </w:r>
            <w:r w:rsidR="00F827F6" w:rsidRPr="00BD56EA">
              <w:rPr>
                <w:b/>
                <w:bCs w:val="0"/>
                <w:i/>
                <w:sz w:val="22"/>
                <w:szCs w:val="22"/>
              </w:rPr>
              <w:t>М.</w:t>
            </w:r>
            <w:r w:rsidRPr="00BD56EA">
              <w:rPr>
                <w:b/>
                <w:bCs w:val="0"/>
                <w:i/>
                <w:sz w:val="22"/>
                <w:szCs w:val="22"/>
              </w:rPr>
              <w:t xml:space="preserve"> 2.1 </w:t>
            </w:r>
          </w:p>
          <w:p w:rsidR="002B4911" w:rsidRPr="00BD56EA" w:rsidRDefault="00F827F6" w:rsidP="00ED6EB1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D56E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BD5DA7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Старший инспектор ГО и ЧС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2B4911" w:rsidRPr="00BD56EA" w:rsidRDefault="002B4911" w:rsidP="00ED6EB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BD56EA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2B4911" w:rsidRPr="00BD56EA" w:rsidRDefault="002B4911" w:rsidP="002B4911">
            <w:pPr>
              <w:autoSpaceDE w:val="0"/>
              <w:autoSpaceDN w:val="0"/>
              <w:adjustRightInd w:val="0"/>
              <w:ind w:firstLine="34"/>
              <w:rPr>
                <w:bCs w:val="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43764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снижение  уровня </w:t>
            </w:r>
            <w:r w:rsidR="002B4911" w:rsidRPr="00BD56EA">
              <w:rPr>
                <w:sz w:val="22"/>
                <w:szCs w:val="22"/>
              </w:rPr>
              <w:t xml:space="preserve"> защиты населения и территории от чрезвычайных ситуаций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достижение всех показателей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9</w:t>
            </w:r>
            <w:r w:rsidR="002B4911" w:rsidRPr="00BD56EA">
              <w:rPr>
                <w:sz w:val="22"/>
                <w:szCs w:val="22"/>
              </w:rPr>
              <w:t>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56EA">
              <w:rPr>
                <w:b/>
                <w:sz w:val="22"/>
                <w:szCs w:val="22"/>
              </w:rPr>
              <w:t>Подпрограмма 3</w:t>
            </w:r>
            <w:r w:rsidR="00243764" w:rsidRPr="00BD56EA">
              <w:rPr>
                <w:b/>
                <w:sz w:val="22"/>
                <w:szCs w:val="22"/>
              </w:rPr>
              <w:t>.</w:t>
            </w:r>
            <w:r w:rsidRPr="00BD56EA">
              <w:rPr>
                <w:b/>
                <w:sz w:val="22"/>
                <w:szCs w:val="22"/>
              </w:rPr>
              <w:t xml:space="preserve"> «Обеспечение безопасности на воде»</w:t>
            </w:r>
          </w:p>
        </w:tc>
      </w:tr>
      <w:tr w:rsidR="00243764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4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4" w:rsidRPr="00BD56EA" w:rsidRDefault="00243764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Цель подпрограммы: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 повышение уровня безопасности на водных объектах  </w:t>
            </w:r>
            <w:r w:rsidR="00E20B90" w:rsidRPr="00BD56EA">
              <w:rPr>
                <w:rFonts w:eastAsia="Calibri"/>
                <w:sz w:val="22"/>
                <w:szCs w:val="22"/>
                <w:lang w:eastAsia="en-US"/>
              </w:rPr>
              <w:t>Саркеловского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243764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4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11.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4" w:rsidRPr="00BD56EA" w:rsidRDefault="00243764" w:rsidP="002437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D56EA">
              <w:rPr>
                <w:sz w:val="22"/>
                <w:szCs w:val="22"/>
              </w:rPr>
              <w:t xml:space="preserve">Задача 1 подпрограммы 3: обеспечение эффективного предупреждения и ликвидации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12</w:t>
            </w:r>
            <w:r w:rsidR="002B4911" w:rsidRPr="00BD56EA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43764" w:rsidP="00243764">
            <w:pPr>
              <w:autoSpaceDE w:val="0"/>
              <w:autoSpaceDN w:val="0"/>
              <w:adjustRightInd w:val="0"/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>ОМ</w:t>
            </w:r>
            <w:r w:rsidR="002B4911" w:rsidRPr="00BD56EA">
              <w:rPr>
                <w:b/>
                <w:bCs w:val="0"/>
                <w:i/>
                <w:sz w:val="22"/>
                <w:szCs w:val="22"/>
              </w:rPr>
              <w:t xml:space="preserve"> 3.1.</w:t>
            </w:r>
            <w:r w:rsidR="002B4911" w:rsidRPr="00BD56EA">
              <w:rPr>
                <w:b/>
                <w:i/>
                <w:sz w:val="22"/>
                <w:szCs w:val="22"/>
              </w:rPr>
              <w:t xml:space="preserve"> </w:t>
            </w:r>
            <w:r w:rsidRPr="00BD56EA">
              <w:rPr>
                <w:b/>
                <w:i/>
                <w:sz w:val="22"/>
                <w:szCs w:val="22"/>
              </w:rPr>
              <w:t>Мероприятия по обеспечению безопасности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BD5DA7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Старший инспектор ГО и ЧС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снижение уровня защиты населения </w:t>
            </w:r>
            <w:r w:rsidR="007B7B0F" w:rsidRPr="00BD56EA">
              <w:rPr>
                <w:sz w:val="22"/>
                <w:szCs w:val="22"/>
              </w:rPr>
              <w:br/>
              <w:t xml:space="preserve">и территории </w:t>
            </w:r>
            <w:r w:rsidR="00E20B90" w:rsidRPr="00BD56EA">
              <w:rPr>
                <w:sz w:val="22"/>
                <w:szCs w:val="22"/>
              </w:rPr>
              <w:t>Саркеловского</w:t>
            </w:r>
            <w:r w:rsidR="007B7B0F" w:rsidRPr="00BD56EA">
              <w:rPr>
                <w:sz w:val="22"/>
                <w:szCs w:val="22"/>
              </w:rPr>
              <w:t xml:space="preserve"> сельского поселения</w:t>
            </w:r>
            <w:r w:rsidRPr="00BD56EA">
              <w:rPr>
                <w:sz w:val="22"/>
                <w:szCs w:val="22"/>
              </w:rPr>
              <w:t xml:space="preserve"> от происшествий на водных объектах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8B298B" w:rsidP="00ED6EB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Показатель 3.1, 3.2, 3.3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13</w:t>
            </w:r>
            <w:r w:rsidR="002B4911" w:rsidRPr="00BD56EA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  <w:lang w:eastAsia="en-US"/>
              </w:rPr>
            </w:pPr>
            <w:r w:rsidRPr="00BD56EA">
              <w:rPr>
                <w:b/>
                <w:kern w:val="2"/>
                <w:sz w:val="22"/>
                <w:szCs w:val="22"/>
                <w:lang w:eastAsia="en-US"/>
              </w:rPr>
              <w:t>Подпрограмма 4</w:t>
            </w:r>
            <w:r w:rsidR="00243764" w:rsidRPr="00BD56EA">
              <w:rPr>
                <w:b/>
                <w:kern w:val="2"/>
                <w:sz w:val="22"/>
                <w:szCs w:val="22"/>
                <w:lang w:eastAsia="en-US"/>
              </w:rPr>
              <w:t>.</w:t>
            </w:r>
            <w:r w:rsidRPr="00BD56EA">
              <w:rPr>
                <w:b/>
                <w:kern w:val="2"/>
                <w:sz w:val="22"/>
                <w:szCs w:val="22"/>
                <w:lang w:eastAsia="en-US"/>
              </w:rPr>
              <w:t xml:space="preserve"> «Поддержка добровольных</w:t>
            </w:r>
            <w:r w:rsidR="00243764" w:rsidRPr="00BD56EA">
              <w:rPr>
                <w:b/>
                <w:kern w:val="2"/>
                <w:sz w:val="22"/>
                <w:szCs w:val="22"/>
                <w:lang w:eastAsia="en-US"/>
              </w:rPr>
              <w:t xml:space="preserve"> пожарных дружин </w:t>
            </w:r>
            <w:r w:rsidR="00E20B90" w:rsidRPr="00BD56EA">
              <w:rPr>
                <w:b/>
                <w:kern w:val="2"/>
                <w:sz w:val="22"/>
                <w:szCs w:val="22"/>
                <w:lang w:eastAsia="en-US"/>
              </w:rPr>
              <w:t>Саркеловского</w:t>
            </w:r>
            <w:r w:rsidR="00243764" w:rsidRPr="00BD56EA">
              <w:rPr>
                <w:b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 w:rsidRPr="00BD56EA">
              <w:rPr>
                <w:b/>
                <w:kern w:val="2"/>
                <w:sz w:val="22"/>
                <w:szCs w:val="22"/>
                <w:lang w:eastAsia="en-US"/>
              </w:rPr>
              <w:t xml:space="preserve">» </w:t>
            </w:r>
          </w:p>
        </w:tc>
      </w:tr>
      <w:tr w:rsidR="0000121B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B" w:rsidRPr="00BD56EA" w:rsidRDefault="0000121B" w:rsidP="00ED6EB1">
            <w:pPr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B" w:rsidRPr="00BD56EA" w:rsidRDefault="0000121B" w:rsidP="0000121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6EA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Цель подпрограммы:</w:t>
            </w:r>
            <w:r w:rsidRPr="00BD56E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развитие добровольных пожарных дружин на территории </w:t>
            </w:r>
            <w:r w:rsidR="00E20B90" w:rsidRPr="00BD56E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Саркеловского</w:t>
            </w:r>
            <w:r w:rsidRPr="00BD56E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сельского поселения </w:t>
            </w:r>
          </w:p>
        </w:tc>
      </w:tr>
      <w:tr w:rsidR="0000121B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B" w:rsidRPr="00BD56EA" w:rsidRDefault="0000121B" w:rsidP="00ED6EB1">
            <w:pPr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B" w:rsidRPr="00BD56EA" w:rsidRDefault="0000121B" w:rsidP="00ED6E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Задача 1 подпрограммы 4:</w:t>
            </w:r>
            <w:r w:rsidRPr="00BD56EA">
              <w:rPr>
                <w:spacing w:val="-1"/>
                <w:sz w:val="22"/>
                <w:szCs w:val="22"/>
              </w:rPr>
              <w:t xml:space="preserve"> материально-техническое обеспечение дружин; стимулирование членов дружин  - добровольных пожарных, принимающих активное участие в деятельности дружин</w:t>
            </w:r>
          </w:p>
        </w:tc>
      </w:tr>
      <w:tr w:rsidR="002B4911" w:rsidRPr="00BD56EA" w:rsidTr="00BD5DA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7B7B0F" w:rsidP="00ED6EB1">
            <w:pPr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kern w:val="2"/>
                <w:sz w:val="22"/>
                <w:szCs w:val="22"/>
                <w:lang w:eastAsia="en-US"/>
              </w:rPr>
              <w:t>1</w:t>
            </w:r>
            <w:r w:rsidR="0000121B" w:rsidRPr="00BD56EA">
              <w:rPr>
                <w:kern w:val="2"/>
                <w:sz w:val="22"/>
                <w:szCs w:val="22"/>
                <w:lang w:eastAsia="en-US"/>
              </w:rPr>
              <w:t>6</w:t>
            </w:r>
            <w:r w:rsidR="002B4911" w:rsidRPr="00BD56EA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43764" w:rsidP="00ED6EB1">
            <w:pPr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>ОМ</w:t>
            </w:r>
            <w:r w:rsidR="002B4911" w:rsidRPr="00BD56EA">
              <w:rPr>
                <w:b/>
                <w:bCs w:val="0"/>
                <w:i/>
                <w:sz w:val="22"/>
                <w:szCs w:val="22"/>
              </w:rPr>
              <w:t xml:space="preserve"> 4.1. </w:t>
            </w:r>
            <w:r w:rsidR="008B298B" w:rsidRPr="00BD56EA">
              <w:rPr>
                <w:b/>
                <w:bCs w:val="0"/>
                <w:i/>
                <w:sz w:val="22"/>
                <w:szCs w:val="22"/>
              </w:rPr>
              <w:t xml:space="preserve">Мероприятия по поддержке </w:t>
            </w:r>
            <w:r w:rsidR="002B4911" w:rsidRPr="00BD56EA">
              <w:rPr>
                <w:b/>
                <w:bCs w:val="0"/>
                <w:i/>
                <w:sz w:val="22"/>
                <w:szCs w:val="22"/>
              </w:rPr>
              <w:t xml:space="preserve"> добровольных пожарных дружин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BD5DA7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Старший инспектор ГО и ЧС Администрации Саркеловского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2B4911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56EA">
              <w:rPr>
                <w:bCs w:val="0"/>
                <w:kern w:val="2"/>
                <w:sz w:val="22"/>
                <w:szCs w:val="22"/>
                <w:lang w:eastAsia="en-US"/>
              </w:rPr>
              <w:t>увеличение времени на организацию скоординированных действий экстренных оперативных служб при  угрозах и возникнове</w:t>
            </w:r>
            <w:r w:rsidRPr="00BD56EA">
              <w:rPr>
                <w:bCs w:val="0"/>
                <w:kern w:val="2"/>
                <w:sz w:val="22"/>
                <w:szCs w:val="22"/>
                <w:lang w:eastAsia="en-US"/>
              </w:rPr>
              <w:softHyphen/>
              <w:t>нии  происшес</w:t>
            </w:r>
            <w:r w:rsidRPr="00BD56EA">
              <w:rPr>
                <w:bCs w:val="0"/>
                <w:kern w:val="2"/>
                <w:sz w:val="22"/>
                <w:szCs w:val="22"/>
                <w:lang w:eastAsia="en-US"/>
              </w:rPr>
              <w:softHyphen/>
              <w:t xml:space="preserve">твий, пожаров и чрезвычайных ситуаций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11" w:rsidRPr="00BD56EA" w:rsidRDefault="008B298B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показатель 4.1</w:t>
            </w:r>
          </w:p>
        </w:tc>
      </w:tr>
    </w:tbl>
    <w:p w:rsidR="00917F9E" w:rsidRDefault="00917F9E" w:rsidP="00ED6EB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52DB0" w:rsidRPr="009F463D" w:rsidRDefault="00552DB0" w:rsidP="007B7B0F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7B7B0F">
        <w:rPr>
          <w:kern w:val="2"/>
          <w:sz w:val="24"/>
          <w:szCs w:val="24"/>
        </w:rPr>
        <w:t xml:space="preserve">                  Приложение № 3</w:t>
      </w:r>
    </w:p>
    <w:p w:rsidR="00552DB0" w:rsidRPr="009F463D" w:rsidRDefault="00552DB0" w:rsidP="007B7B0F">
      <w:pPr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52DB0" w:rsidRDefault="00552DB0" w:rsidP="00ED6EB1">
      <w:pPr>
        <w:rPr>
          <w:kern w:val="2"/>
          <w:sz w:val="24"/>
          <w:szCs w:val="24"/>
        </w:rPr>
      </w:pPr>
    </w:p>
    <w:p w:rsidR="000E3CB0" w:rsidRPr="008915BB" w:rsidRDefault="000E3CB0" w:rsidP="00ED6EB1">
      <w:pPr>
        <w:jc w:val="center"/>
        <w:rPr>
          <w:kern w:val="2"/>
          <w:sz w:val="24"/>
          <w:szCs w:val="24"/>
        </w:rPr>
      </w:pPr>
      <w:r w:rsidRPr="008915BB">
        <w:rPr>
          <w:kern w:val="2"/>
          <w:sz w:val="24"/>
          <w:szCs w:val="24"/>
        </w:rPr>
        <w:t>РАСХОДЫ</w:t>
      </w:r>
    </w:p>
    <w:p w:rsidR="006453E9" w:rsidRPr="00BB213D" w:rsidRDefault="000E3CB0" w:rsidP="00ED6EB1">
      <w:pPr>
        <w:jc w:val="center"/>
        <w:rPr>
          <w:bCs w:val="0"/>
          <w:sz w:val="24"/>
          <w:szCs w:val="24"/>
        </w:rPr>
      </w:pPr>
      <w:r>
        <w:rPr>
          <w:kern w:val="2"/>
          <w:sz w:val="24"/>
          <w:szCs w:val="24"/>
        </w:rPr>
        <w:t>местного</w:t>
      </w:r>
      <w:r w:rsidRPr="008915BB">
        <w:rPr>
          <w:kern w:val="2"/>
          <w:sz w:val="24"/>
          <w:szCs w:val="24"/>
        </w:rPr>
        <w:t xml:space="preserve"> бюдже</w:t>
      </w:r>
      <w:r>
        <w:rPr>
          <w:kern w:val="2"/>
          <w:sz w:val="24"/>
          <w:szCs w:val="24"/>
        </w:rPr>
        <w:t>та на реализацию муниципальной</w:t>
      </w:r>
      <w:r w:rsidRPr="008915BB">
        <w:rPr>
          <w:kern w:val="2"/>
          <w:sz w:val="24"/>
          <w:szCs w:val="24"/>
        </w:rPr>
        <w:t xml:space="preserve"> программы</w:t>
      </w:r>
      <w:r w:rsidR="007B7B0F">
        <w:rPr>
          <w:kern w:val="2"/>
          <w:sz w:val="24"/>
          <w:szCs w:val="24"/>
        </w:rPr>
        <w:t xml:space="preserve"> </w:t>
      </w:r>
      <w:r w:rsidR="006453E9" w:rsidRPr="00BB213D">
        <w:rPr>
          <w:bCs w:val="0"/>
          <w:sz w:val="24"/>
          <w:szCs w:val="24"/>
        </w:rPr>
        <w:t xml:space="preserve">«Защита населения и территории </w:t>
      </w:r>
      <w:r w:rsidR="006453E9" w:rsidRPr="00BB213D">
        <w:rPr>
          <w:bCs w:val="0"/>
          <w:sz w:val="24"/>
          <w:szCs w:val="24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0E3CB0" w:rsidRPr="008915BB" w:rsidRDefault="000E3CB0" w:rsidP="007B7B0F">
      <w:pPr>
        <w:rPr>
          <w:kern w:val="2"/>
          <w:sz w:val="24"/>
          <w:szCs w:val="24"/>
        </w:rPr>
      </w:pPr>
    </w:p>
    <w:tbl>
      <w:tblPr>
        <w:tblW w:w="15701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E3CB0" w:rsidRPr="00BD56EA" w:rsidTr="00BD56EA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Номер и наименование</w:t>
            </w:r>
            <w:r w:rsidRPr="00BD56EA">
              <w:rPr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BD56EA">
              <w:rPr>
                <w:bCs w:val="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BD56EA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Ответственный</w:t>
            </w:r>
            <w:r w:rsidRPr="00BD56EA">
              <w:rPr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Код бюджетной</w:t>
            </w:r>
            <w:r w:rsidRPr="00BD56EA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Объем расходов, всего</w:t>
            </w:r>
            <w:r w:rsidRPr="00BD56EA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602EA8" w:rsidRPr="00BD56EA" w:rsidTr="00BD56EA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0" w:rsidRPr="00BD56EA" w:rsidRDefault="000E3CB0" w:rsidP="00ED6E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0" w:rsidRPr="00BD56EA" w:rsidRDefault="000E3CB0" w:rsidP="00ED6E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602EA8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proofErr w:type="spellStart"/>
            <w:r w:rsidRPr="00BD56EA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0" w:rsidRPr="00BD56EA" w:rsidRDefault="000E3CB0" w:rsidP="00ED6EB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BD56EA">
            <w:pPr>
              <w:ind w:left="-18" w:right="-108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BD56EA">
            <w:pPr>
              <w:ind w:right="-108"/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2030</w:t>
            </w:r>
          </w:p>
        </w:tc>
      </w:tr>
      <w:tr w:rsidR="00602EA8" w:rsidRPr="00BD56EA" w:rsidTr="00BD56EA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CB0" w:rsidRPr="00BD56EA" w:rsidRDefault="000E3CB0" w:rsidP="00ED6EB1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CB0" w:rsidRPr="00BD56EA" w:rsidRDefault="000E3CB0" w:rsidP="00ED6EB1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19</w:t>
            </w:r>
          </w:p>
        </w:tc>
      </w:tr>
      <w:tr w:rsidR="00BD5DA7" w:rsidRPr="00BD56EA" w:rsidTr="00BD56EA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BD56EA">
              <w:rPr>
                <w:b/>
                <w:bCs w:val="0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r w:rsidRPr="00BD56EA">
              <w:rPr>
                <w:b/>
                <w:bCs w:val="0"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BD5DA7" w:rsidRPr="00BD56EA" w:rsidRDefault="00BD5DA7" w:rsidP="00ED6EB1">
            <w:pPr>
              <w:rPr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ind w:right="-96" w:hanging="51"/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ind w:right="-96" w:hanging="51"/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jc w:val="center"/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bCs w:val="0"/>
                <w:i/>
                <w:sz w:val="22"/>
                <w:szCs w:val="22"/>
              </w:rPr>
              <w:t>Подпрограмма 1.</w:t>
            </w:r>
            <w:r w:rsidRPr="00BD56EA">
              <w:rPr>
                <w:b/>
                <w:i/>
                <w:sz w:val="22"/>
                <w:szCs w:val="22"/>
              </w:rPr>
              <w:t xml:space="preserve"> 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pacing w:val="-8"/>
                <w:sz w:val="22"/>
                <w:szCs w:val="22"/>
              </w:rPr>
            </w:pPr>
            <w:r w:rsidRPr="00BD56EA">
              <w:rPr>
                <w:bCs w:val="0"/>
                <w:spacing w:val="-8"/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pacing w:val="-8"/>
                <w:sz w:val="22"/>
                <w:szCs w:val="22"/>
              </w:rPr>
            </w:pPr>
            <w:r w:rsidRPr="00BD56EA">
              <w:rPr>
                <w:bCs w:val="0"/>
                <w:spacing w:val="-8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bCs w:val="0"/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602EA8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lastRenderedPageBreak/>
              <w:t xml:space="preserve"> ОМ 1.1. </w:t>
            </w:r>
            <w:r w:rsidRPr="00BD56EA">
              <w:rPr>
                <w:bCs w:val="0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b/>
                <w:i/>
                <w:sz w:val="22"/>
                <w:szCs w:val="22"/>
              </w:rPr>
            </w:pPr>
            <w:r w:rsidRPr="00BD56EA">
              <w:rPr>
                <w:b/>
                <w:i/>
                <w:sz w:val="22"/>
                <w:szCs w:val="22"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6313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D56EA">
              <w:rPr>
                <w:sz w:val="22"/>
                <w:szCs w:val="22"/>
              </w:rPr>
              <w:t>ОМ.2.1</w:t>
            </w:r>
            <w:r w:rsidRPr="00BD56EA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BD56EA">
              <w:rPr>
                <w:rFonts w:eastAsia="Calibri"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kern w:val="2"/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autoSpaceDE w:val="0"/>
              <w:autoSpaceDN w:val="0"/>
              <w:adjustRightInd w:val="0"/>
              <w:rPr>
                <w:b/>
                <w:bCs w:val="0"/>
                <w:i/>
                <w:sz w:val="22"/>
                <w:szCs w:val="22"/>
              </w:rPr>
            </w:pPr>
            <w:r w:rsidRPr="00BD56EA">
              <w:rPr>
                <w:b/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602E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6EA">
              <w:rPr>
                <w:bCs w:val="0"/>
                <w:sz w:val="22"/>
                <w:szCs w:val="22"/>
              </w:rPr>
              <w:t>ОМ 3.1.</w:t>
            </w:r>
            <w:r w:rsidRPr="00BD56EA">
              <w:rPr>
                <w:sz w:val="22"/>
                <w:szCs w:val="22"/>
              </w:rPr>
              <w:t xml:space="preserve"> Мероприятия  по обеспечению безопасности на воде</w:t>
            </w:r>
            <w:r w:rsidRPr="00BD56E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BD56EA">
              <w:rPr>
                <w:b/>
                <w:i/>
                <w:kern w:val="2"/>
                <w:sz w:val="22"/>
                <w:szCs w:val="22"/>
                <w:lang w:eastAsia="en-US"/>
              </w:rPr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BD56EA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ED6EB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A7" w:rsidRPr="00BD56EA" w:rsidRDefault="00BD5DA7" w:rsidP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BD5DA7" w:rsidRPr="00BD56EA" w:rsidTr="003937C9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A7" w:rsidRPr="00BD56EA" w:rsidRDefault="00BD5DA7" w:rsidP="00602EA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BD56EA">
              <w:rPr>
                <w:bCs w:val="0"/>
                <w:sz w:val="22"/>
                <w:szCs w:val="22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DA7" w:rsidRPr="00BD56EA" w:rsidRDefault="00BD5DA7" w:rsidP="00BD5DA7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5DA7" w:rsidRPr="00BD56EA" w:rsidRDefault="00BD5DA7" w:rsidP="009D7679">
            <w:pPr>
              <w:jc w:val="center"/>
              <w:rPr>
                <w:sz w:val="22"/>
                <w:szCs w:val="22"/>
              </w:rPr>
            </w:pPr>
            <w:r w:rsidRPr="00BD56EA">
              <w:rPr>
                <w:sz w:val="22"/>
                <w:szCs w:val="22"/>
              </w:rPr>
              <w:t>0,0</w:t>
            </w:r>
          </w:p>
        </w:tc>
      </w:tr>
      <w:tr w:rsidR="0063137D" w:rsidRPr="00BD56EA" w:rsidTr="00BD56EA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137D" w:rsidRPr="00BD56EA" w:rsidRDefault="0063137D" w:rsidP="00ED6E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3CB0" w:rsidRPr="000E3CB0" w:rsidRDefault="000E3CB0" w:rsidP="00ED6EB1">
      <w:pPr>
        <w:tabs>
          <w:tab w:val="left" w:pos="709"/>
        </w:tabs>
        <w:rPr>
          <w:kern w:val="2"/>
          <w:sz w:val="24"/>
          <w:szCs w:val="24"/>
        </w:rPr>
      </w:pPr>
      <w:r w:rsidRPr="000E3CB0">
        <w:rPr>
          <w:kern w:val="2"/>
          <w:sz w:val="24"/>
          <w:szCs w:val="24"/>
        </w:rPr>
        <w:t xml:space="preserve">* Здесь и далее сокращение </w:t>
      </w:r>
      <w:r w:rsidR="00BD5DA7">
        <w:rPr>
          <w:kern w:val="2"/>
          <w:sz w:val="24"/>
          <w:szCs w:val="24"/>
        </w:rPr>
        <w:t>С</w:t>
      </w:r>
      <w:r w:rsidRPr="000E3CB0">
        <w:rPr>
          <w:kern w:val="2"/>
          <w:sz w:val="24"/>
          <w:szCs w:val="24"/>
        </w:rPr>
        <w:t>С</w:t>
      </w:r>
      <w:proofErr w:type="gramStart"/>
      <w:r w:rsidRPr="000E3CB0">
        <w:rPr>
          <w:kern w:val="2"/>
          <w:sz w:val="24"/>
          <w:szCs w:val="24"/>
        </w:rPr>
        <w:t>П-</w:t>
      </w:r>
      <w:proofErr w:type="gramEnd"/>
      <w:r w:rsidRPr="000E3CB0">
        <w:rPr>
          <w:kern w:val="2"/>
          <w:sz w:val="24"/>
          <w:szCs w:val="24"/>
        </w:rPr>
        <w:t xml:space="preserve"> </w:t>
      </w:r>
      <w:r w:rsidR="00E20B90">
        <w:rPr>
          <w:kern w:val="2"/>
          <w:sz w:val="24"/>
          <w:szCs w:val="24"/>
        </w:rPr>
        <w:t>Саркеловское</w:t>
      </w:r>
      <w:r w:rsidRPr="000E3CB0">
        <w:rPr>
          <w:kern w:val="2"/>
          <w:sz w:val="24"/>
          <w:szCs w:val="24"/>
        </w:rPr>
        <w:t xml:space="preserve"> сельское поселение</w:t>
      </w:r>
    </w:p>
    <w:p w:rsidR="00BD56EA" w:rsidRDefault="00BD56EA" w:rsidP="0064463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3937C9" w:rsidRDefault="003937C9" w:rsidP="0064463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644636" w:rsidRPr="009F463D" w:rsidRDefault="0063137D" w:rsidP="0064463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4</w:t>
      </w:r>
    </w:p>
    <w:p w:rsidR="00644636" w:rsidRPr="009F463D" w:rsidRDefault="00644636" w:rsidP="00644636">
      <w:pPr>
        <w:autoSpaceDE w:val="0"/>
        <w:autoSpaceDN w:val="0"/>
        <w:adjustRightInd w:val="0"/>
        <w:ind w:left="9923"/>
        <w:jc w:val="right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44636" w:rsidRPr="009F463D" w:rsidRDefault="00644636" w:rsidP="00644636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F463D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644636" w:rsidRPr="009F463D" w:rsidRDefault="00644636" w:rsidP="00644636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F463D">
        <w:rPr>
          <w:rFonts w:eastAsia="Calibri"/>
          <w:kern w:val="2"/>
          <w:sz w:val="24"/>
          <w:szCs w:val="24"/>
          <w:lang w:eastAsia="en-US"/>
        </w:rPr>
        <w:t>на реализацию муниципальной программы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644636" w:rsidRPr="009F463D" w:rsidRDefault="00644636" w:rsidP="0064463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 xml:space="preserve">«Защита населения и территории от чрезвычайных ситуаций, </w:t>
      </w:r>
    </w:p>
    <w:p w:rsidR="00644636" w:rsidRPr="009F463D" w:rsidRDefault="00644636" w:rsidP="0064463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463D">
        <w:rPr>
          <w:kern w:val="2"/>
          <w:sz w:val="24"/>
          <w:szCs w:val="24"/>
        </w:rPr>
        <w:t>обеспечение пожарной безопасности и безопасности людей на водных объектах»</w:t>
      </w:r>
    </w:p>
    <w:tbl>
      <w:tblPr>
        <w:tblW w:w="15309" w:type="dxa"/>
        <w:tblInd w:w="108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567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8850FA" w:rsidRPr="008850FA" w:rsidTr="00BD5DA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8850FA" w:rsidRPr="008850FA" w:rsidRDefault="008850FA" w:rsidP="004B2E0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jc w:val="center"/>
              <w:rPr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8850FA" w:rsidRPr="008850FA" w:rsidTr="00BD5DA7">
        <w:trPr>
          <w:cantSplit/>
          <w:trHeight w:val="16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ind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FA" w:rsidRPr="008850FA" w:rsidRDefault="008850FA" w:rsidP="004B2E0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jc w:val="both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tabs>
                <w:tab w:val="left" w:pos="884"/>
              </w:tabs>
              <w:ind w:left="-108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jc w:val="center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8850FA" w:rsidRPr="008850FA" w:rsidRDefault="008850FA" w:rsidP="008850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8850FA" w:rsidRPr="008850FA" w:rsidRDefault="008850FA" w:rsidP="008850FA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BD5DA7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D5DA7">
              <w:rPr>
                <w:color w:val="000000"/>
                <w:sz w:val="22"/>
                <w:szCs w:val="22"/>
              </w:rPr>
              <w:t>70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8850FA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Пожарная </w:t>
            </w:r>
            <w:r>
              <w:rPr>
                <w:color w:val="000000"/>
                <w:sz w:val="22"/>
                <w:szCs w:val="22"/>
              </w:rPr>
              <w:lastRenderedPageBreak/>
              <w:t>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BD5DA7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D5DA7">
              <w:rPr>
                <w:color w:val="000000"/>
                <w:sz w:val="22"/>
                <w:szCs w:val="22"/>
              </w:rPr>
              <w:t>45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850FA" w:rsidRPr="008850F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jc w:val="both"/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850F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8850FA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4B2E00"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8850FA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850FA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850FA" w:rsidRPr="008850FA" w:rsidRDefault="00BD5DA7" w:rsidP="00BD5D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BD5DA7" w:rsidP="00BD5D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="008850FA"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8850FA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8850FA" w:rsidRPr="008850FA" w:rsidRDefault="008850FA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BD5DA7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 w:rsidR="00BD5DA7"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4B2E00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B2E00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4B2E00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="004B2E00"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i/>
                <w:iCs/>
                <w:color w:val="000000"/>
                <w:sz w:val="22"/>
                <w:szCs w:val="22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bCs w:val="0"/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BD5DA7" w:rsidRDefault="00BD5DA7" w:rsidP="004B2E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BD5DA7" w:rsidRPr="004B2E00" w:rsidRDefault="00BD5DA7" w:rsidP="004B2E00">
            <w:pPr>
              <w:rPr>
                <w:color w:val="000000"/>
                <w:sz w:val="22"/>
                <w:szCs w:val="22"/>
              </w:rPr>
            </w:pPr>
            <w:r w:rsidRPr="004B2E00">
              <w:rPr>
                <w:kern w:val="2"/>
                <w:sz w:val="24"/>
                <w:szCs w:val="24"/>
                <w:lang w:eastAsia="en-US"/>
              </w:rPr>
              <w:t xml:space="preserve">Поддержка добровольных пожарных дружин </w:t>
            </w:r>
            <w:r>
              <w:rPr>
                <w:kern w:val="2"/>
                <w:sz w:val="24"/>
                <w:szCs w:val="24"/>
                <w:lang w:eastAsia="en-US"/>
              </w:rPr>
              <w:t>Саркеловского</w:t>
            </w:r>
            <w:r w:rsidRPr="004B2E00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5DA7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9D7679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7" w:rsidRPr="008850FA" w:rsidRDefault="00BD5DA7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4B2E00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  <w:tr w:rsidR="004B2E00" w:rsidRPr="008850FA" w:rsidTr="00BD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0" w:rsidRPr="008850FA" w:rsidRDefault="004B2E00" w:rsidP="004B2E0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D5DA7" w:rsidRDefault="00BD5DA7" w:rsidP="00BD5DA7">
      <w:pPr>
        <w:jc w:val="both"/>
        <w:sectPr w:rsidR="00BD5DA7" w:rsidSect="00BD56EA">
          <w:pgSz w:w="16838" w:h="11906" w:orient="landscape"/>
          <w:pgMar w:top="851" w:right="1134" w:bottom="851" w:left="822" w:header="709" w:footer="709" w:gutter="0"/>
          <w:cols w:space="708"/>
          <w:docGrid w:linePitch="360"/>
        </w:sectPr>
      </w:pPr>
    </w:p>
    <w:p w:rsidR="00FD4D69" w:rsidRDefault="00FD4D69" w:rsidP="00BD5DA7">
      <w:pPr>
        <w:jc w:val="both"/>
      </w:pPr>
    </w:p>
    <w:sectPr w:rsidR="00FD4D69" w:rsidSect="000D3EBF">
      <w:pgSz w:w="11906" w:h="16838"/>
      <w:pgMar w:top="822" w:right="851" w:bottom="113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F9" w:rsidRDefault="00E379F9">
      <w:r>
        <w:separator/>
      </w:r>
    </w:p>
  </w:endnote>
  <w:endnote w:type="continuationSeparator" w:id="0">
    <w:p w:rsidR="00E379F9" w:rsidRDefault="00E37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00" w:rsidRDefault="00ED68E4">
    <w:pPr>
      <w:pStyle w:val="a8"/>
      <w:jc w:val="right"/>
    </w:pPr>
    <w:fldSimple w:instr="PAGE   \* MERGEFORMAT">
      <w:r w:rsidR="005C5AD7">
        <w:rPr>
          <w:noProof/>
        </w:rPr>
        <w:t>26</w:t>
      </w:r>
    </w:fldSimple>
  </w:p>
  <w:p w:rsidR="004B2E00" w:rsidRDefault="004B2E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F9" w:rsidRDefault="00E379F9">
      <w:r>
        <w:separator/>
      </w:r>
    </w:p>
  </w:footnote>
  <w:footnote w:type="continuationSeparator" w:id="0">
    <w:p w:rsidR="00E379F9" w:rsidRDefault="00E37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C751A7E"/>
    <w:multiLevelType w:val="hybridMultilevel"/>
    <w:tmpl w:val="8C96C7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E327CA2"/>
    <w:multiLevelType w:val="hybridMultilevel"/>
    <w:tmpl w:val="54F4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D13E7E"/>
    <w:multiLevelType w:val="hybridMultilevel"/>
    <w:tmpl w:val="8E64326E"/>
    <w:lvl w:ilvl="0" w:tplc="F10C0B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5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8">
    <w:nsid w:val="795B5DAA"/>
    <w:multiLevelType w:val="singleLevel"/>
    <w:tmpl w:val="1BFC0818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42"/>
  </w:num>
  <w:num w:numId="3">
    <w:abstractNumId w:val="46"/>
  </w:num>
  <w:num w:numId="4">
    <w:abstractNumId w:val="40"/>
  </w:num>
  <w:num w:numId="5">
    <w:abstractNumId w:val="37"/>
  </w:num>
  <w:num w:numId="6">
    <w:abstractNumId w:val="4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44"/>
  </w:num>
  <w:num w:numId="36">
    <w:abstractNumId w:val="45"/>
  </w:num>
  <w:num w:numId="37">
    <w:abstractNumId w:val="47"/>
  </w:num>
  <w:num w:numId="38">
    <w:abstractNumId w:val="39"/>
  </w:num>
  <w:num w:numId="39">
    <w:abstractNumId w:val="26"/>
  </w:num>
  <w:num w:numId="40">
    <w:abstractNumId w:val="28"/>
  </w:num>
  <w:num w:numId="41">
    <w:abstractNumId w:val="35"/>
  </w:num>
  <w:num w:numId="42">
    <w:abstractNumId w:val="29"/>
  </w:num>
  <w:num w:numId="43">
    <w:abstractNumId w:val="31"/>
  </w:num>
  <w:num w:numId="44">
    <w:abstractNumId w:val="32"/>
  </w:num>
  <w:num w:numId="45">
    <w:abstractNumId w:val="36"/>
  </w:num>
  <w:num w:numId="46">
    <w:abstractNumId w:val="33"/>
  </w:num>
  <w:num w:numId="47">
    <w:abstractNumId w:val="43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FD"/>
    <w:rsid w:val="0000121B"/>
    <w:rsid w:val="000012F9"/>
    <w:rsid w:val="00004669"/>
    <w:rsid w:val="00005070"/>
    <w:rsid w:val="0000604C"/>
    <w:rsid w:val="0000631C"/>
    <w:rsid w:val="000107DD"/>
    <w:rsid w:val="00011698"/>
    <w:rsid w:val="000135E6"/>
    <w:rsid w:val="00015F61"/>
    <w:rsid w:val="00017089"/>
    <w:rsid w:val="000176C0"/>
    <w:rsid w:val="000202BA"/>
    <w:rsid w:val="000203D3"/>
    <w:rsid w:val="00020AF8"/>
    <w:rsid w:val="00022384"/>
    <w:rsid w:val="00024D20"/>
    <w:rsid w:val="000261D7"/>
    <w:rsid w:val="00026590"/>
    <w:rsid w:val="00031D6E"/>
    <w:rsid w:val="00032BF4"/>
    <w:rsid w:val="00032EE9"/>
    <w:rsid w:val="00032FB6"/>
    <w:rsid w:val="00034D3F"/>
    <w:rsid w:val="00036D8E"/>
    <w:rsid w:val="000410EC"/>
    <w:rsid w:val="00041AC4"/>
    <w:rsid w:val="0004241E"/>
    <w:rsid w:val="00043884"/>
    <w:rsid w:val="00046535"/>
    <w:rsid w:val="00050AD1"/>
    <w:rsid w:val="00051FB7"/>
    <w:rsid w:val="00054594"/>
    <w:rsid w:val="00056258"/>
    <w:rsid w:val="000563B1"/>
    <w:rsid w:val="000566F5"/>
    <w:rsid w:val="00057B49"/>
    <w:rsid w:val="00057CE1"/>
    <w:rsid w:val="00061B1A"/>
    <w:rsid w:val="00061CC6"/>
    <w:rsid w:val="00063727"/>
    <w:rsid w:val="000669B3"/>
    <w:rsid w:val="000675B2"/>
    <w:rsid w:val="00067709"/>
    <w:rsid w:val="00071D6F"/>
    <w:rsid w:val="00074429"/>
    <w:rsid w:val="000777EA"/>
    <w:rsid w:val="000815D7"/>
    <w:rsid w:val="00083FD7"/>
    <w:rsid w:val="00083FFB"/>
    <w:rsid w:val="00084DC0"/>
    <w:rsid w:val="00086B1F"/>
    <w:rsid w:val="00087C8C"/>
    <w:rsid w:val="00090375"/>
    <w:rsid w:val="000903A4"/>
    <w:rsid w:val="00090477"/>
    <w:rsid w:val="00090A6B"/>
    <w:rsid w:val="00091519"/>
    <w:rsid w:val="00093623"/>
    <w:rsid w:val="000949A1"/>
    <w:rsid w:val="00095204"/>
    <w:rsid w:val="00096C01"/>
    <w:rsid w:val="000A07B4"/>
    <w:rsid w:val="000A164F"/>
    <w:rsid w:val="000A18D4"/>
    <w:rsid w:val="000A297A"/>
    <w:rsid w:val="000A42BC"/>
    <w:rsid w:val="000A48AE"/>
    <w:rsid w:val="000A795C"/>
    <w:rsid w:val="000B2DC8"/>
    <w:rsid w:val="000B387B"/>
    <w:rsid w:val="000B3BF0"/>
    <w:rsid w:val="000B50A9"/>
    <w:rsid w:val="000B58A1"/>
    <w:rsid w:val="000B5D07"/>
    <w:rsid w:val="000B753A"/>
    <w:rsid w:val="000C0086"/>
    <w:rsid w:val="000C1020"/>
    <w:rsid w:val="000C253A"/>
    <w:rsid w:val="000C5A9F"/>
    <w:rsid w:val="000C5F29"/>
    <w:rsid w:val="000C659E"/>
    <w:rsid w:val="000C7439"/>
    <w:rsid w:val="000D05FB"/>
    <w:rsid w:val="000D0D8C"/>
    <w:rsid w:val="000D143A"/>
    <w:rsid w:val="000D20F9"/>
    <w:rsid w:val="000D28D4"/>
    <w:rsid w:val="000D3EBF"/>
    <w:rsid w:val="000D42CA"/>
    <w:rsid w:val="000D5F11"/>
    <w:rsid w:val="000D607E"/>
    <w:rsid w:val="000D6855"/>
    <w:rsid w:val="000D7747"/>
    <w:rsid w:val="000E168D"/>
    <w:rsid w:val="000E2228"/>
    <w:rsid w:val="000E3CB0"/>
    <w:rsid w:val="000E4286"/>
    <w:rsid w:val="000E70C4"/>
    <w:rsid w:val="000F0B60"/>
    <w:rsid w:val="000F1DF1"/>
    <w:rsid w:val="00102669"/>
    <w:rsid w:val="001026C3"/>
    <w:rsid w:val="00104FB3"/>
    <w:rsid w:val="00105D5D"/>
    <w:rsid w:val="00106580"/>
    <w:rsid w:val="00107067"/>
    <w:rsid w:val="0011005B"/>
    <w:rsid w:val="001117DB"/>
    <w:rsid w:val="00112B34"/>
    <w:rsid w:val="00113D62"/>
    <w:rsid w:val="00115251"/>
    <w:rsid w:val="00120CFB"/>
    <w:rsid w:val="00122441"/>
    <w:rsid w:val="00124D16"/>
    <w:rsid w:val="00125960"/>
    <w:rsid w:val="001265CF"/>
    <w:rsid w:val="00126799"/>
    <w:rsid w:val="00126CE4"/>
    <w:rsid w:val="0012726F"/>
    <w:rsid w:val="00130136"/>
    <w:rsid w:val="00131A75"/>
    <w:rsid w:val="0013272A"/>
    <w:rsid w:val="0013312C"/>
    <w:rsid w:val="00134F8E"/>
    <w:rsid w:val="0013629F"/>
    <w:rsid w:val="00145CA4"/>
    <w:rsid w:val="001573FA"/>
    <w:rsid w:val="00157927"/>
    <w:rsid w:val="001579F1"/>
    <w:rsid w:val="001603D8"/>
    <w:rsid w:val="00161C81"/>
    <w:rsid w:val="00162104"/>
    <w:rsid w:val="001622B7"/>
    <w:rsid w:val="001638D5"/>
    <w:rsid w:val="0016776B"/>
    <w:rsid w:val="0017113B"/>
    <w:rsid w:val="00171708"/>
    <w:rsid w:val="00171D9F"/>
    <w:rsid w:val="00172A76"/>
    <w:rsid w:val="00172FAA"/>
    <w:rsid w:val="00174182"/>
    <w:rsid w:val="00176547"/>
    <w:rsid w:val="00181C43"/>
    <w:rsid w:val="00183AC8"/>
    <w:rsid w:val="00185346"/>
    <w:rsid w:val="00187565"/>
    <w:rsid w:val="00187F74"/>
    <w:rsid w:val="00193653"/>
    <w:rsid w:val="001950E5"/>
    <w:rsid w:val="00197BE3"/>
    <w:rsid w:val="001A0572"/>
    <w:rsid w:val="001A15AB"/>
    <w:rsid w:val="001A1FD1"/>
    <w:rsid w:val="001A2F83"/>
    <w:rsid w:val="001A32EA"/>
    <w:rsid w:val="001A664B"/>
    <w:rsid w:val="001A679C"/>
    <w:rsid w:val="001A7B46"/>
    <w:rsid w:val="001A7BD2"/>
    <w:rsid w:val="001B24FA"/>
    <w:rsid w:val="001B3184"/>
    <w:rsid w:val="001B3A5A"/>
    <w:rsid w:val="001B5CDC"/>
    <w:rsid w:val="001B767B"/>
    <w:rsid w:val="001C18F8"/>
    <w:rsid w:val="001C1EC1"/>
    <w:rsid w:val="001C2807"/>
    <w:rsid w:val="001C41C2"/>
    <w:rsid w:val="001C5C11"/>
    <w:rsid w:val="001C5D3F"/>
    <w:rsid w:val="001C7316"/>
    <w:rsid w:val="001D0139"/>
    <w:rsid w:val="001D17D9"/>
    <w:rsid w:val="001D3868"/>
    <w:rsid w:val="001D3D1F"/>
    <w:rsid w:val="001D4C04"/>
    <w:rsid w:val="001D5C1A"/>
    <w:rsid w:val="001D6515"/>
    <w:rsid w:val="001E16FC"/>
    <w:rsid w:val="001E2542"/>
    <w:rsid w:val="001E60D1"/>
    <w:rsid w:val="001E7079"/>
    <w:rsid w:val="001E79C9"/>
    <w:rsid w:val="001E7D4C"/>
    <w:rsid w:val="001F1108"/>
    <w:rsid w:val="001F1876"/>
    <w:rsid w:val="001F3515"/>
    <w:rsid w:val="00200836"/>
    <w:rsid w:val="00200D69"/>
    <w:rsid w:val="00201113"/>
    <w:rsid w:val="0020211B"/>
    <w:rsid w:val="0020284B"/>
    <w:rsid w:val="002042BF"/>
    <w:rsid w:val="0020439A"/>
    <w:rsid w:val="002059E0"/>
    <w:rsid w:val="0020651B"/>
    <w:rsid w:val="00210184"/>
    <w:rsid w:val="00210674"/>
    <w:rsid w:val="00210D22"/>
    <w:rsid w:val="00212416"/>
    <w:rsid w:val="00214B4D"/>
    <w:rsid w:val="002163D3"/>
    <w:rsid w:val="0022084D"/>
    <w:rsid w:val="00221024"/>
    <w:rsid w:val="00221407"/>
    <w:rsid w:val="00223E31"/>
    <w:rsid w:val="00224EC7"/>
    <w:rsid w:val="002259B2"/>
    <w:rsid w:val="00226686"/>
    <w:rsid w:val="00226D68"/>
    <w:rsid w:val="00226DFA"/>
    <w:rsid w:val="0022765C"/>
    <w:rsid w:val="002278BB"/>
    <w:rsid w:val="002316F0"/>
    <w:rsid w:val="00232560"/>
    <w:rsid w:val="002325A7"/>
    <w:rsid w:val="00236B42"/>
    <w:rsid w:val="00242420"/>
    <w:rsid w:val="00243742"/>
    <w:rsid w:val="00243764"/>
    <w:rsid w:val="002438A9"/>
    <w:rsid w:val="00243F56"/>
    <w:rsid w:val="002449A9"/>
    <w:rsid w:val="002454BB"/>
    <w:rsid w:val="00245530"/>
    <w:rsid w:val="00245827"/>
    <w:rsid w:val="00247BD2"/>
    <w:rsid w:val="00247E75"/>
    <w:rsid w:val="00251165"/>
    <w:rsid w:val="0025153B"/>
    <w:rsid w:val="00251B20"/>
    <w:rsid w:val="00253928"/>
    <w:rsid w:val="00254042"/>
    <w:rsid w:val="002553A5"/>
    <w:rsid w:val="002554F5"/>
    <w:rsid w:val="00255536"/>
    <w:rsid w:val="00260514"/>
    <w:rsid w:val="002632B5"/>
    <w:rsid w:val="002633E7"/>
    <w:rsid w:val="00264328"/>
    <w:rsid w:val="00264B11"/>
    <w:rsid w:val="00264BC7"/>
    <w:rsid w:val="00266CD1"/>
    <w:rsid w:val="0026751B"/>
    <w:rsid w:val="0027041E"/>
    <w:rsid w:val="00270DCC"/>
    <w:rsid w:val="00274120"/>
    <w:rsid w:val="0027430D"/>
    <w:rsid w:val="00275963"/>
    <w:rsid w:val="00275D94"/>
    <w:rsid w:val="00276D86"/>
    <w:rsid w:val="002771DB"/>
    <w:rsid w:val="00277CBD"/>
    <w:rsid w:val="00280818"/>
    <w:rsid w:val="00280FA3"/>
    <w:rsid w:val="00281010"/>
    <w:rsid w:val="002870D3"/>
    <w:rsid w:val="0028713E"/>
    <w:rsid w:val="0029107A"/>
    <w:rsid w:val="00292097"/>
    <w:rsid w:val="00293724"/>
    <w:rsid w:val="002938B0"/>
    <w:rsid w:val="00293A94"/>
    <w:rsid w:val="00295380"/>
    <w:rsid w:val="002957E7"/>
    <w:rsid w:val="00296994"/>
    <w:rsid w:val="0029755B"/>
    <w:rsid w:val="002A0530"/>
    <w:rsid w:val="002A075F"/>
    <w:rsid w:val="002A13C0"/>
    <w:rsid w:val="002A1BF1"/>
    <w:rsid w:val="002A460C"/>
    <w:rsid w:val="002A47C1"/>
    <w:rsid w:val="002A5597"/>
    <w:rsid w:val="002A74F6"/>
    <w:rsid w:val="002B26AD"/>
    <w:rsid w:val="002B2F7A"/>
    <w:rsid w:val="002B3367"/>
    <w:rsid w:val="002B337B"/>
    <w:rsid w:val="002B3CAF"/>
    <w:rsid w:val="002B4911"/>
    <w:rsid w:val="002B5001"/>
    <w:rsid w:val="002B5028"/>
    <w:rsid w:val="002B55D7"/>
    <w:rsid w:val="002B5935"/>
    <w:rsid w:val="002B6DF0"/>
    <w:rsid w:val="002C05F6"/>
    <w:rsid w:val="002C0E94"/>
    <w:rsid w:val="002C41BF"/>
    <w:rsid w:val="002C4918"/>
    <w:rsid w:val="002C7B12"/>
    <w:rsid w:val="002C7F32"/>
    <w:rsid w:val="002C7F9E"/>
    <w:rsid w:val="002D01BB"/>
    <w:rsid w:val="002D0F88"/>
    <w:rsid w:val="002D205F"/>
    <w:rsid w:val="002D4111"/>
    <w:rsid w:val="002D6191"/>
    <w:rsid w:val="002D6562"/>
    <w:rsid w:val="002E1188"/>
    <w:rsid w:val="002E20C9"/>
    <w:rsid w:val="002E20D7"/>
    <w:rsid w:val="002E224C"/>
    <w:rsid w:val="002E291A"/>
    <w:rsid w:val="002E34E3"/>
    <w:rsid w:val="002E379B"/>
    <w:rsid w:val="002E420C"/>
    <w:rsid w:val="002E4EDC"/>
    <w:rsid w:val="002E5E69"/>
    <w:rsid w:val="002E66CE"/>
    <w:rsid w:val="002E68CD"/>
    <w:rsid w:val="002F1300"/>
    <w:rsid w:val="002F3937"/>
    <w:rsid w:val="002F4E6C"/>
    <w:rsid w:val="002F582C"/>
    <w:rsid w:val="00300267"/>
    <w:rsid w:val="003018EB"/>
    <w:rsid w:val="0030276B"/>
    <w:rsid w:val="00304C6B"/>
    <w:rsid w:val="00305CE1"/>
    <w:rsid w:val="00306DAF"/>
    <w:rsid w:val="0031157A"/>
    <w:rsid w:val="00312707"/>
    <w:rsid w:val="00312EB6"/>
    <w:rsid w:val="00313326"/>
    <w:rsid w:val="00320487"/>
    <w:rsid w:val="003220E6"/>
    <w:rsid w:val="00322389"/>
    <w:rsid w:val="00323617"/>
    <w:rsid w:val="003247BD"/>
    <w:rsid w:val="00324BE9"/>
    <w:rsid w:val="00332309"/>
    <w:rsid w:val="003336CE"/>
    <w:rsid w:val="00334372"/>
    <w:rsid w:val="00334996"/>
    <w:rsid w:val="00335A31"/>
    <w:rsid w:val="003360B6"/>
    <w:rsid w:val="003408F0"/>
    <w:rsid w:val="003432A6"/>
    <w:rsid w:val="00343825"/>
    <w:rsid w:val="003458B7"/>
    <w:rsid w:val="00345B2A"/>
    <w:rsid w:val="00346E6B"/>
    <w:rsid w:val="003470C7"/>
    <w:rsid w:val="00352C4F"/>
    <w:rsid w:val="0035300B"/>
    <w:rsid w:val="00354AC7"/>
    <w:rsid w:val="00355921"/>
    <w:rsid w:val="00355AB8"/>
    <w:rsid w:val="003560B7"/>
    <w:rsid w:val="00357F3A"/>
    <w:rsid w:val="00361246"/>
    <w:rsid w:val="0036168B"/>
    <w:rsid w:val="00362490"/>
    <w:rsid w:val="00362561"/>
    <w:rsid w:val="0036257F"/>
    <w:rsid w:val="00362959"/>
    <w:rsid w:val="00362AA6"/>
    <w:rsid w:val="00363B6E"/>
    <w:rsid w:val="00363C76"/>
    <w:rsid w:val="0036431A"/>
    <w:rsid w:val="0036474C"/>
    <w:rsid w:val="00364B15"/>
    <w:rsid w:val="00364BA0"/>
    <w:rsid w:val="00372F0B"/>
    <w:rsid w:val="00374954"/>
    <w:rsid w:val="00374DD5"/>
    <w:rsid w:val="003806EA"/>
    <w:rsid w:val="003808CC"/>
    <w:rsid w:val="00384A2B"/>
    <w:rsid w:val="003864AD"/>
    <w:rsid w:val="00386CCB"/>
    <w:rsid w:val="003911B1"/>
    <w:rsid w:val="003925D0"/>
    <w:rsid w:val="0039336D"/>
    <w:rsid w:val="0039354F"/>
    <w:rsid w:val="003937C9"/>
    <w:rsid w:val="003A1E94"/>
    <w:rsid w:val="003A2089"/>
    <w:rsid w:val="003A5127"/>
    <w:rsid w:val="003A56CF"/>
    <w:rsid w:val="003A65AD"/>
    <w:rsid w:val="003A7E57"/>
    <w:rsid w:val="003B0CF7"/>
    <w:rsid w:val="003B25FC"/>
    <w:rsid w:val="003C1BA2"/>
    <w:rsid w:val="003C2A23"/>
    <w:rsid w:val="003C4C2A"/>
    <w:rsid w:val="003D0DCF"/>
    <w:rsid w:val="003D2617"/>
    <w:rsid w:val="003D5F6D"/>
    <w:rsid w:val="003D62C1"/>
    <w:rsid w:val="003D6A8E"/>
    <w:rsid w:val="003E0EA9"/>
    <w:rsid w:val="003E11BF"/>
    <w:rsid w:val="003E1656"/>
    <w:rsid w:val="003E167E"/>
    <w:rsid w:val="003E1FFF"/>
    <w:rsid w:val="003E20EB"/>
    <w:rsid w:val="003E2537"/>
    <w:rsid w:val="003E4A44"/>
    <w:rsid w:val="003E658D"/>
    <w:rsid w:val="003F176C"/>
    <w:rsid w:val="003F5E6A"/>
    <w:rsid w:val="004009AC"/>
    <w:rsid w:val="0040198E"/>
    <w:rsid w:val="00402951"/>
    <w:rsid w:val="00403471"/>
    <w:rsid w:val="00404B20"/>
    <w:rsid w:val="00405D10"/>
    <w:rsid w:val="00410337"/>
    <w:rsid w:val="00411429"/>
    <w:rsid w:val="00411C8D"/>
    <w:rsid w:val="00412BC8"/>
    <w:rsid w:val="0041572D"/>
    <w:rsid w:val="00416C90"/>
    <w:rsid w:val="00416F39"/>
    <w:rsid w:val="00417600"/>
    <w:rsid w:val="004205F8"/>
    <w:rsid w:val="00421237"/>
    <w:rsid w:val="00422B2A"/>
    <w:rsid w:val="00422CEB"/>
    <w:rsid w:val="0042490E"/>
    <w:rsid w:val="004269CD"/>
    <w:rsid w:val="00430C40"/>
    <w:rsid w:val="00434E6D"/>
    <w:rsid w:val="00435CF6"/>
    <w:rsid w:val="004361BF"/>
    <w:rsid w:val="004364A1"/>
    <w:rsid w:val="0044156A"/>
    <w:rsid w:val="00441CA1"/>
    <w:rsid w:val="00441F10"/>
    <w:rsid w:val="004432C4"/>
    <w:rsid w:val="00445DE2"/>
    <w:rsid w:val="004465C2"/>
    <w:rsid w:val="00446DF7"/>
    <w:rsid w:val="00447142"/>
    <w:rsid w:val="00447766"/>
    <w:rsid w:val="004500E7"/>
    <w:rsid w:val="0045159C"/>
    <w:rsid w:val="0045281B"/>
    <w:rsid w:val="00452C1B"/>
    <w:rsid w:val="00452CCD"/>
    <w:rsid w:val="00453191"/>
    <w:rsid w:val="00454763"/>
    <w:rsid w:val="00454F95"/>
    <w:rsid w:val="004558CE"/>
    <w:rsid w:val="004605B0"/>
    <w:rsid w:val="004617EA"/>
    <w:rsid w:val="00462809"/>
    <w:rsid w:val="00466CDC"/>
    <w:rsid w:val="00471291"/>
    <w:rsid w:val="00471BB2"/>
    <w:rsid w:val="00472221"/>
    <w:rsid w:val="004730E0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338B"/>
    <w:rsid w:val="00484C32"/>
    <w:rsid w:val="00485685"/>
    <w:rsid w:val="00487628"/>
    <w:rsid w:val="00493E46"/>
    <w:rsid w:val="00494339"/>
    <w:rsid w:val="0049507F"/>
    <w:rsid w:val="0049560D"/>
    <w:rsid w:val="00495EFE"/>
    <w:rsid w:val="00496A08"/>
    <w:rsid w:val="00497328"/>
    <w:rsid w:val="0049784C"/>
    <w:rsid w:val="00497B7C"/>
    <w:rsid w:val="00497FAF"/>
    <w:rsid w:val="004A24A3"/>
    <w:rsid w:val="004A45AD"/>
    <w:rsid w:val="004A5B20"/>
    <w:rsid w:val="004B0BAE"/>
    <w:rsid w:val="004B0DEC"/>
    <w:rsid w:val="004B2B94"/>
    <w:rsid w:val="004B2E00"/>
    <w:rsid w:val="004B422F"/>
    <w:rsid w:val="004B4873"/>
    <w:rsid w:val="004B6733"/>
    <w:rsid w:val="004B6FFD"/>
    <w:rsid w:val="004B783F"/>
    <w:rsid w:val="004C0FC4"/>
    <w:rsid w:val="004C1685"/>
    <w:rsid w:val="004C2C65"/>
    <w:rsid w:val="004C35F0"/>
    <w:rsid w:val="004C48F3"/>
    <w:rsid w:val="004C4C52"/>
    <w:rsid w:val="004C5396"/>
    <w:rsid w:val="004C59C5"/>
    <w:rsid w:val="004C6C6E"/>
    <w:rsid w:val="004D1B9A"/>
    <w:rsid w:val="004D33ED"/>
    <w:rsid w:val="004D3A2E"/>
    <w:rsid w:val="004D4E49"/>
    <w:rsid w:val="004D56D1"/>
    <w:rsid w:val="004D59A1"/>
    <w:rsid w:val="004D7FCA"/>
    <w:rsid w:val="004E0392"/>
    <w:rsid w:val="004E0A8C"/>
    <w:rsid w:val="004E126F"/>
    <w:rsid w:val="004E2151"/>
    <w:rsid w:val="004E2917"/>
    <w:rsid w:val="004E5557"/>
    <w:rsid w:val="004E6A17"/>
    <w:rsid w:val="004E6B19"/>
    <w:rsid w:val="004F026D"/>
    <w:rsid w:val="004F28E2"/>
    <w:rsid w:val="004F34C1"/>
    <w:rsid w:val="004F3B1A"/>
    <w:rsid w:val="004F3FAF"/>
    <w:rsid w:val="004F7626"/>
    <w:rsid w:val="005025E2"/>
    <w:rsid w:val="00504294"/>
    <w:rsid w:val="00504E86"/>
    <w:rsid w:val="00505DDD"/>
    <w:rsid w:val="00506B26"/>
    <w:rsid w:val="00511A04"/>
    <w:rsid w:val="00512970"/>
    <w:rsid w:val="00512B48"/>
    <w:rsid w:val="00513BC2"/>
    <w:rsid w:val="0051764A"/>
    <w:rsid w:val="00522E3C"/>
    <w:rsid w:val="00523A10"/>
    <w:rsid w:val="00523D50"/>
    <w:rsid w:val="0053057D"/>
    <w:rsid w:val="0053230A"/>
    <w:rsid w:val="00532AD9"/>
    <w:rsid w:val="005366C1"/>
    <w:rsid w:val="00536745"/>
    <w:rsid w:val="00543C3D"/>
    <w:rsid w:val="00543C56"/>
    <w:rsid w:val="005504A9"/>
    <w:rsid w:val="005506C7"/>
    <w:rsid w:val="00551883"/>
    <w:rsid w:val="005520AE"/>
    <w:rsid w:val="00552DB0"/>
    <w:rsid w:val="0055302D"/>
    <w:rsid w:val="0055383B"/>
    <w:rsid w:val="0055455E"/>
    <w:rsid w:val="00554B90"/>
    <w:rsid w:val="005567E2"/>
    <w:rsid w:val="00562E27"/>
    <w:rsid w:val="00563E18"/>
    <w:rsid w:val="00564D89"/>
    <w:rsid w:val="005661D5"/>
    <w:rsid w:val="00567327"/>
    <w:rsid w:val="00567DB0"/>
    <w:rsid w:val="00570338"/>
    <w:rsid w:val="00572CD8"/>
    <w:rsid w:val="0057324D"/>
    <w:rsid w:val="00577F1D"/>
    <w:rsid w:val="00580F14"/>
    <w:rsid w:val="00582E57"/>
    <w:rsid w:val="00583A54"/>
    <w:rsid w:val="005843ED"/>
    <w:rsid w:val="00584B28"/>
    <w:rsid w:val="0058667A"/>
    <w:rsid w:val="0058764A"/>
    <w:rsid w:val="00590D90"/>
    <w:rsid w:val="00591FC3"/>
    <w:rsid w:val="00592F6F"/>
    <w:rsid w:val="0059349C"/>
    <w:rsid w:val="005936FC"/>
    <w:rsid w:val="0059417C"/>
    <w:rsid w:val="0059476C"/>
    <w:rsid w:val="005A0C09"/>
    <w:rsid w:val="005A1D93"/>
    <w:rsid w:val="005A23DE"/>
    <w:rsid w:val="005A591A"/>
    <w:rsid w:val="005A5C6C"/>
    <w:rsid w:val="005B2AC8"/>
    <w:rsid w:val="005B54E7"/>
    <w:rsid w:val="005B5AF2"/>
    <w:rsid w:val="005B5D93"/>
    <w:rsid w:val="005B5FF9"/>
    <w:rsid w:val="005B63CE"/>
    <w:rsid w:val="005B73F0"/>
    <w:rsid w:val="005C1A94"/>
    <w:rsid w:val="005C1F98"/>
    <w:rsid w:val="005C5AD7"/>
    <w:rsid w:val="005D00A1"/>
    <w:rsid w:val="005D0952"/>
    <w:rsid w:val="005D0B95"/>
    <w:rsid w:val="005D1F90"/>
    <w:rsid w:val="005D2014"/>
    <w:rsid w:val="005D2DA4"/>
    <w:rsid w:val="005D6F79"/>
    <w:rsid w:val="005D78E1"/>
    <w:rsid w:val="005E1B33"/>
    <w:rsid w:val="005E1FC9"/>
    <w:rsid w:val="005E2671"/>
    <w:rsid w:val="005E319F"/>
    <w:rsid w:val="005E43E5"/>
    <w:rsid w:val="005E49D5"/>
    <w:rsid w:val="005E5119"/>
    <w:rsid w:val="005E5EF9"/>
    <w:rsid w:val="005E6F61"/>
    <w:rsid w:val="005F078F"/>
    <w:rsid w:val="005F1091"/>
    <w:rsid w:val="005F16C7"/>
    <w:rsid w:val="005F2A83"/>
    <w:rsid w:val="005F355E"/>
    <w:rsid w:val="005F403C"/>
    <w:rsid w:val="005F722D"/>
    <w:rsid w:val="005F7B03"/>
    <w:rsid w:val="00600B54"/>
    <w:rsid w:val="006028BE"/>
    <w:rsid w:val="00602EA8"/>
    <w:rsid w:val="00603265"/>
    <w:rsid w:val="00603299"/>
    <w:rsid w:val="00605AE3"/>
    <w:rsid w:val="006114B8"/>
    <w:rsid w:val="0061217C"/>
    <w:rsid w:val="00613BC5"/>
    <w:rsid w:val="0061784F"/>
    <w:rsid w:val="006205C1"/>
    <w:rsid w:val="00623C73"/>
    <w:rsid w:val="00624414"/>
    <w:rsid w:val="00626750"/>
    <w:rsid w:val="00626ECC"/>
    <w:rsid w:val="00627F8F"/>
    <w:rsid w:val="006303B2"/>
    <w:rsid w:val="00631179"/>
    <w:rsid w:val="0063137D"/>
    <w:rsid w:val="0063260D"/>
    <w:rsid w:val="006335B1"/>
    <w:rsid w:val="006340B7"/>
    <w:rsid w:val="0063648E"/>
    <w:rsid w:val="006367C6"/>
    <w:rsid w:val="00640724"/>
    <w:rsid w:val="00640DA8"/>
    <w:rsid w:val="00641469"/>
    <w:rsid w:val="00644636"/>
    <w:rsid w:val="006447E7"/>
    <w:rsid w:val="00644844"/>
    <w:rsid w:val="006453E9"/>
    <w:rsid w:val="006469FF"/>
    <w:rsid w:val="00647351"/>
    <w:rsid w:val="00647D50"/>
    <w:rsid w:val="00650326"/>
    <w:rsid w:val="00650438"/>
    <w:rsid w:val="00652A54"/>
    <w:rsid w:val="006534BC"/>
    <w:rsid w:val="006553ED"/>
    <w:rsid w:val="00655E02"/>
    <w:rsid w:val="006603AE"/>
    <w:rsid w:val="00662BBB"/>
    <w:rsid w:val="00662D1D"/>
    <w:rsid w:val="00663C82"/>
    <w:rsid w:val="00667D52"/>
    <w:rsid w:val="00671472"/>
    <w:rsid w:val="006723E3"/>
    <w:rsid w:val="006774C5"/>
    <w:rsid w:val="00682B7B"/>
    <w:rsid w:val="006870F8"/>
    <w:rsid w:val="006873CA"/>
    <w:rsid w:val="00690429"/>
    <w:rsid w:val="0069073A"/>
    <w:rsid w:val="00690AA9"/>
    <w:rsid w:val="00692077"/>
    <w:rsid w:val="0069326E"/>
    <w:rsid w:val="006937DD"/>
    <w:rsid w:val="006A0E32"/>
    <w:rsid w:val="006A0E5F"/>
    <w:rsid w:val="006A190D"/>
    <w:rsid w:val="006A3B9C"/>
    <w:rsid w:val="006B0B05"/>
    <w:rsid w:val="006B1143"/>
    <w:rsid w:val="006B589E"/>
    <w:rsid w:val="006C7179"/>
    <w:rsid w:val="006D01CC"/>
    <w:rsid w:val="006D0D38"/>
    <w:rsid w:val="006D18FB"/>
    <w:rsid w:val="006D3CC0"/>
    <w:rsid w:val="006D6214"/>
    <w:rsid w:val="006D76B7"/>
    <w:rsid w:val="006E1101"/>
    <w:rsid w:val="006E22AE"/>
    <w:rsid w:val="006E3C75"/>
    <w:rsid w:val="006E6621"/>
    <w:rsid w:val="006E7502"/>
    <w:rsid w:val="006E7FA7"/>
    <w:rsid w:val="006F2D3B"/>
    <w:rsid w:val="006F4ACA"/>
    <w:rsid w:val="006F5034"/>
    <w:rsid w:val="006F5FC8"/>
    <w:rsid w:val="006F70DF"/>
    <w:rsid w:val="00701963"/>
    <w:rsid w:val="007022F5"/>
    <w:rsid w:val="0070594A"/>
    <w:rsid w:val="00707062"/>
    <w:rsid w:val="00707E9A"/>
    <w:rsid w:val="00710142"/>
    <w:rsid w:val="007122FE"/>
    <w:rsid w:val="00712A1C"/>
    <w:rsid w:val="007174F9"/>
    <w:rsid w:val="00721D41"/>
    <w:rsid w:val="007221E4"/>
    <w:rsid w:val="00722760"/>
    <w:rsid w:val="00723DE8"/>
    <w:rsid w:val="0072635E"/>
    <w:rsid w:val="00727D56"/>
    <w:rsid w:val="00734312"/>
    <w:rsid w:val="00736A83"/>
    <w:rsid w:val="00737BDA"/>
    <w:rsid w:val="00740056"/>
    <w:rsid w:val="00743B24"/>
    <w:rsid w:val="0074437E"/>
    <w:rsid w:val="00744F19"/>
    <w:rsid w:val="007454EA"/>
    <w:rsid w:val="00747489"/>
    <w:rsid w:val="007519C2"/>
    <w:rsid w:val="00751F6E"/>
    <w:rsid w:val="007547E3"/>
    <w:rsid w:val="00754BC2"/>
    <w:rsid w:val="00756F5C"/>
    <w:rsid w:val="0075713D"/>
    <w:rsid w:val="00757E31"/>
    <w:rsid w:val="00763B22"/>
    <w:rsid w:val="00764968"/>
    <w:rsid w:val="007653EE"/>
    <w:rsid w:val="00766D0D"/>
    <w:rsid w:val="0076708D"/>
    <w:rsid w:val="00767B62"/>
    <w:rsid w:val="00770E26"/>
    <w:rsid w:val="00771928"/>
    <w:rsid w:val="00775B94"/>
    <w:rsid w:val="00776E6E"/>
    <w:rsid w:val="00777210"/>
    <w:rsid w:val="007808B6"/>
    <w:rsid w:val="0078288B"/>
    <w:rsid w:val="0078311C"/>
    <w:rsid w:val="00783CE7"/>
    <w:rsid w:val="00784854"/>
    <w:rsid w:val="00784BCE"/>
    <w:rsid w:val="00784D18"/>
    <w:rsid w:val="0078536C"/>
    <w:rsid w:val="00791779"/>
    <w:rsid w:val="00792A4D"/>
    <w:rsid w:val="00796083"/>
    <w:rsid w:val="007974D7"/>
    <w:rsid w:val="00797C10"/>
    <w:rsid w:val="007A42C6"/>
    <w:rsid w:val="007A448E"/>
    <w:rsid w:val="007A60DF"/>
    <w:rsid w:val="007A6451"/>
    <w:rsid w:val="007B26FD"/>
    <w:rsid w:val="007B3361"/>
    <w:rsid w:val="007B42FF"/>
    <w:rsid w:val="007B551F"/>
    <w:rsid w:val="007B56EF"/>
    <w:rsid w:val="007B5980"/>
    <w:rsid w:val="007B5EBA"/>
    <w:rsid w:val="007B64DE"/>
    <w:rsid w:val="007B7595"/>
    <w:rsid w:val="007B7B0F"/>
    <w:rsid w:val="007C3188"/>
    <w:rsid w:val="007C447C"/>
    <w:rsid w:val="007C5485"/>
    <w:rsid w:val="007C5A5F"/>
    <w:rsid w:val="007C5C0E"/>
    <w:rsid w:val="007C6D4B"/>
    <w:rsid w:val="007C77B3"/>
    <w:rsid w:val="007C7B12"/>
    <w:rsid w:val="007D1357"/>
    <w:rsid w:val="007D3BD9"/>
    <w:rsid w:val="007D7E8C"/>
    <w:rsid w:val="007E0E8A"/>
    <w:rsid w:val="007E2033"/>
    <w:rsid w:val="007E50D4"/>
    <w:rsid w:val="007E6535"/>
    <w:rsid w:val="007E685C"/>
    <w:rsid w:val="007F084A"/>
    <w:rsid w:val="007F2847"/>
    <w:rsid w:val="007F4FBE"/>
    <w:rsid w:val="007F7AE3"/>
    <w:rsid w:val="008002FF"/>
    <w:rsid w:val="00800EBD"/>
    <w:rsid w:val="00802081"/>
    <w:rsid w:val="008041BA"/>
    <w:rsid w:val="0080429B"/>
    <w:rsid w:val="0080430E"/>
    <w:rsid w:val="008053E2"/>
    <w:rsid w:val="008056FA"/>
    <w:rsid w:val="00806ABA"/>
    <w:rsid w:val="00807A51"/>
    <w:rsid w:val="008112D2"/>
    <w:rsid w:val="00813655"/>
    <w:rsid w:val="008156D9"/>
    <w:rsid w:val="00815E78"/>
    <w:rsid w:val="0082061E"/>
    <w:rsid w:val="008213B8"/>
    <w:rsid w:val="0082184A"/>
    <w:rsid w:val="008218BC"/>
    <w:rsid w:val="008218C4"/>
    <w:rsid w:val="008229D6"/>
    <w:rsid w:val="008241C2"/>
    <w:rsid w:val="00824691"/>
    <w:rsid w:val="00826345"/>
    <w:rsid w:val="00830EEC"/>
    <w:rsid w:val="00833D8C"/>
    <w:rsid w:val="008345D4"/>
    <w:rsid w:val="00835729"/>
    <w:rsid w:val="00837483"/>
    <w:rsid w:val="008379A9"/>
    <w:rsid w:val="00837B13"/>
    <w:rsid w:val="00837CD5"/>
    <w:rsid w:val="00840F48"/>
    <w:rsid w:val="008417D0"/>
    <w:rsid w:val="00847940"/>
    <w:rsid w:val="00847A87"/>
    <w:rsid w:val="00847B9F"/>
    <w:rsid w:val="00847BD2"/>
    <w:rsid w:val="00850022"/>
    <w:rsid w:val="00851A5E"/>
    <w:rsid w:val="00853AC6"/>
    <w:rsid w:val="00855AFB"/>
    <w:rsid w:val="00860823"/>
    <w:rsid w:val="00860F58"/>
    <w:rsid w:val="0086239F"/>
    <w:rsid w:val="00863479"/>
    <w:rsid w:val="0086395F"/>
    <w:rsid w:val="00863C1A"/>
    <w:rsid w:val="00866F20"/>
    <w:rsid w:val="00867045"/>
    <w:rsid w:val="0086709E"/>
    <w:rsid w:val="00867BFF"/>
    <w:rsid w:val="00870509"/>
    <w:rsid w:val="008721FB"/>
    <w:rsid w:val="00874ACC"/>
    <w:rsid w:val="0087505D"/>
    <w:rsid w:val="0087683C"/>
    <w:rsid w:val="00884094"/>
    <w:rsid w:val="00884C02"/>
    <w:rsid w:val="00884CC6"/>
    <w:rsid w:val="008850FA"/>
    <w:rsid w:val="00885757"/>
    <w:rsid w:val="00890D93"/>
    <w:rsid w:val="008941CA"/>
    <w:rsid w:val="008A1628"/>
    <w:rsid w:val="008A1FF6"/>
    <w:rsid w:val="008A491E"/>
    <w:rsid w:val="008B0918"/>
    <w:rsid w:val="008B1EAF"/>
    <w:rsid w:val="008B298B"/>
    <w:rsid w:val="008B3CCD"/>
    <w:rsid w:val="008B46AB"/>
    <w:rsid w:val="008C04CF"/>
    <w:rsid w:val="008C37D5"/>
    <w:rsid w:val="008C4056"/>
    <w:rsid w:val="008C7173"/>
    <w:rsid w:val="008C7DAD"/>
    <w:rsid w:val="008D012A"/>
    <w:rsid w:val="008D479A"/>
    <w:rsid w:val="008D6D1E"/>
    <w:rsid w:val="008E07F6"/>
    <w:rsid w:val="008E0C0F"/>
    <w:rsid w:val="008E32E8"/>
    <w:rsid w:val="008E5028"/>
    <w:rsid w:val="008E628F"/>
    <w:rsid w:val="008F01E6"/>
    <w:rsid w:val="008F020B"/>
    <w:rsid w:val="008F1E8E"/>
    <w:rsid w:val="008F2AF9"/>
    <w:rsid w:val="008F495C"/>
    <w:rsid w:val="008F761E"/>
    <w:rsid w:val="00900EBF"/>
    <w:rsid w:val="0090102F"/>
    <w:rsid w:val="0090299E"/>
    <w:rsid w:val="009060B0"/>
    <w:rsid w:val="009127E8"/>
    <w:rsid w:val="00912E22"/>
    <w:rsid w:val="009132B8"/>
    <w:rsid w:val="009150FD"/>
    <w:rsid w:val="00915996"/>
    <w:rsid w:val="00915D94"/>
    <w:rsid w:val="009170F7"/>
    <w:rsid w:val="0091775A"/>
    <w:rsid w:val="00917F9E"/>
    <w:rsid w:val="00920DDD"/>
    <w:rsid w:val="00920F31"/>
    <w:rsid w:val="00920FCF"/>
    <w:rsid w:val="00922627"/>
    <w:rsid w:val="00923591"/>
    <w:rsid w:val="00925A4D"/>
    <w:rsid w:val="00926DE0"/>
    <w:rsid w:val="009279B7"/>
    <w:rsid w:val="00933792"/>
    <w:rsid w:val="00936AD8"/>
    <w:rsid w:val="00936CC1"/>
    <w:rsid w:val="00937D6A"/>
    <w:rsid w:val="009411AE"/>
    <w:rsid w:val="00946188"/>
    <w:rsid w:val="00946B28"/>
    <w:rsid w:val="0095449C"/>
    <w:rsid w:val="00954B0E"/>
    <w:rsid w:val="00955B43"/>
    <w:rsid w:val="00957066"/>
    <w:rsid w:val="00960E4E"/>
    <w:rsid w:val="009623F8"/>
    <w:rsid w:val="0096572F"/>
    <w:rsid w:val="009667C2"/>
    <w:rsid w:val="00966F75"/>
    <w:rsid w:val="0096703A"/>
    <w:rsid w:val="00972796"/>
    <w:rsid w:val="009754AB"/>
    <w:rsid w:val="009764C1"/>
    <w:rsid w:val="00976595"/>
    <w:rsid w:val="009769C0"/>
    <w:rsid w:val="009806BF"/>
    <w:rsid w:val="00980E75"/>
    <w:rsid w:val="0098226D"/>
    <w:rsid w:val="00983491"/>
    <w:rsid w:val="009851EE"/>
    <w:rsid w:val="00985DFC"/>
    <w:rsid w:val="00987ABC"/>
    <w:rsid w:val="00993440"/>
    <w:rsid w:val="00993C23"/>
    <w:rsid w:val="00995C10"/>
    <w:rsid w:val="009963E0"/>
    <w:rsid w:val="00996CFE"/>
    <w:rsid w:val="00997CA7"/>
    <w:rsid w:val="009A5751"/>
    <w:rsid w:val="009A612D"/>
    <w:rsid w:val="009A6DEB"/>
    <w:rsid w:val="009A6EEE"/>
    <w:rsid w:val="009B01F8"/>
    <w:rsid w:val="009B0252"/>
    <w:rsid w:val="009B2EB6"/>
    <w:rsid w:val="009B31FE"/>
    <w:rsid w:val="009B34CE"/>
    <w:rsid w:val="009B6B5A"/>
    <w:rsid w:val="009B6E79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428E"/>
    <w:rsid w:val="009D4326"/>
    <w:rsid w:val="009D789F"/>
    <w:rsid w:val="009E0C55"/>
    <w:rsid w:val="009E1A1B"/>
    <w:rsid w:val="009E25BE"/>
    <w:rsid w:val="009E5096"/>
    <w:rsid w:val="009F08EB"/>
    <w:rsid w:val="009F201A"/>
    <w:rsid w:val="009F24AA"/>
    <w:rsid w:val="009F4065"/>
    <w:rsid w:val="009F463D"/>
    <w:rsid w:val="009F5B4D"/>
    <w:rsid w:val="009F64FA"/>
    <w:rsid w:val="009F6E2A"/>
    <w:rsid w:val="00A008D6"/>
    <w:rsid w:val="00A023BC"/>
    <w:rsid w:val="00A0246C"/>
    <w:rsid w:val="00A02486"/>
    <w:rsid w:val="00A02685"/>
    <w:rsid w:val="00A04570"/>
    <w:rsid w:val="00A055BD"/>
    <w:rsid w:val="00A06CE6"/>
    <w:rsid w:val="00A06D9C"/>
    <w:rsid w:val="00A10235"/>
    <w:rsid w:val="00A10FA1"/>
    <w:rsid w:val="00A14547"/>
    <w:rsid w:val="00A14FA5"/>
    <w:rsid w:val="00A15051"/>
    <w:rsid w:val="00A15394"/>
    <w:rsid w:val="00A1648A"/>
    <w:rsid w:val="00A200B2"/>
    <w:rsid w:val="00A2134E"/>
    <w:rsid w:val="00A21E08"/>
    <w:rsid w:val="00A221AA"/>
    <w:rsid w:val="00A23668"/>
    <w:rsid w:val="00A237A0"/>
    <w:rsid w:val="00A25524"/>
    <w:rsid w:val="00A32F98"/>
    <w:rsid w:val="00A35478"/>
    <w:rsid w:val="00A35EFB"/>
    <w:rsid w:val="00A36541"/>
    <w:rsid w:val="00A370FF"/>
    <w:rsid w:val="00A4128F"/>
    <w:rsid w:val="00A464BB"/>
    <w:rsid w:val="00A465F4"/>
    <w:rsid w:val="00A47BC6"/>
    <w:rsid w:val="00A47EBF"/>
    <w:rsid w:val="00A504C6"/>
    <w:rsid w:val="00A50F4B"/>
    <w:rsid w:val="00A50FA4"/>
    <w:rsid w:val="00A51A9F"/>
    <w:rsid w:val="00A53094"/>
    <w:rsid w:val="00A54178"/>
    <w:rsid w:val="00A54E1F"/>
    <w:rsid w:val="00A54FE7"/>
    <w:rsid w:val="00A5541C"/>
    <w:rsid w:val="00A56DE7"/>
    <w:rsid w:val="00A57113"/>
    <w:rsid w:val="00A57F19"/>
    <w:rsid w:val="00A621DE"/>
    <w:rsid w:val="00A634C4"/>
    <w:rsid w:val="00A700E7"/>
    <w:rsid w:val="00A80AB1"/>
    <w:rsid w:val="00A810B0"/>
    <w:rsid w:val="00A82CBC"/>
    <w:rsid w:val="00A833DE"/>
    <w:rsid w:val="00A836FB"/>
    <w:rsid w:val="00A83C4F"/>
    <w:rsid w:val="00A85B4E"/>
    <w:rsid w:val="00A87AC8"/>
    <w:rsid w:val="00A90F7E"/>
    <w:rsid w:val="00A91676"/>
    <w:rsid w:val="00A92633"/>
    <w:rsid w:val="00A94803"/>
    <w:rsid w:val="00A96449"/>
    <w:rsid w:val="00A96819"/>
    <w:rsid w:val="00A977FE"/>
    <w:rsid w:val="00AA1722"/>
    <w:rsid w:val="00AA32E9"/>
    <w:rsid w:val="00AA33BC"/>
    <w:rsid w:val="00AA3682"/>
    <w:rsid w:val="00AA44A6"/>
    <w:rsid w:val="00AA57FD"/>
    <w:rsid w:val="00AB0430"/>
    <w:rsid w:val="00AB1AFE"/>
    <w:rsid w:val="00AB433F"/>
    <w:rsid w:val="00AB4DD2"/>
    <w:rsid w:val="00AC304C"/>
    <w:rsid w:val="00AC615B"/>
    <w:rsid w:val="00AC7A53"/>
    <w:rsid w:val="00AC7F5E"/>
    <w:rsid w:val="00AD206F"/>
    <w:rsid w:val="00AD2440"/>
    <w:rsid w:val="00AD4294"/>
    <w:rsid w:val="00AD6AD8"/>
    <w:rsid w:val="00AD7E5F"/>
    <w:rsid w:val="00AD7F5B"/>
    <w:rsid w:val="00AE08A0"/>
    <w:rsid w:val="00AE4214"/>
    <w:rsid w:val="00AE473E"/>
    <w:rsid w:val="00AE5157"/>
    <w:rsid w:val="00AE5286"/>
    <w:rsid w:val="00AE5968"/>
    <w:rsid w:val="00AE73F3"/>
    <w:rsid w:val="00AF0521"/>
    <w:rsid w:val="00AF106E"/>
    <w:rsid w:val="00AF1C98"/>
    <w:rsid w:val="00AF233B"/>
    <w:rsid w:val="00AF235F"/>
    <w:rsid w:val="00AF2805"/>
    <w:rsid w:val="00AF2819"/>
    <w:rsid w:val="00AF331D"/>
    <w:rsid w:val="00AF51C0"/>
    <w:rsid w:val="00AF51E8"/>
    <w:rsid w:val="00AF6A71"/>
    <w:rsid w:val="00B002C9"/>
    <w:rsid w:val="00B00F05"/>
    <w:rsid w:val="00B01F22"/>
    <w:rsid w:val="00B033BE"/>
    <w:rsid w:val="00B03477"/>
    <w:rsid w:val="00B04561"/>
    <w:rsid w:val="00B0492A"/>
    <w:rsid w:val="00B05638"/>
    <w:rsid w:val="00B05EE5"/>
    <w:rsid w:val="00B0666C"/>
    <w:rsid w:val="00B06BEA"/>
    <w:rsid w:val="00B1101B"/>
    <w:rsid w:val="00B120D6"/>
    <w:rsid w:val="00B12B68"/>
    <w:rsid w:val="00B13A15"/>
    <w:rsid w:val="00B14486"/>
    <w:rsid w:val="00B14B1B"/>
    <w:rsid w:val="00B21ABB"/>
    <w:rsid w:val="00B23C4E"/>
    <w:rsid w:val="00B26A39"/>
    <w:rsid w:val="00B30A0C"/>
    <w:rsid w:val="00B33176"/>
    <w:rsid w:val="00B346EB"/>
    <w:rsid w:val="00B37290"/>
    <w:rsid w:val="00B428DC"/>
    <w:rsid w:val="00B4387F"/>
    <w:rsid w:val="00B4722B"/>
    <w:rsid w:val="00B549B3"/>
    <w:rsid w:val="00B5524F"/>
    <w:rsid w:val="00B552CE"/>
    <w:rsid w:val="00B56E80"/>
    <w:rsid w:val="00B603DA"/>
    <w:rsid w:val="00B63096"/>
    <w:rsid w:val="00B6335C"/>
    <w:rsid w:val="00B63E08"/>
    <w:rsid w:val="00B63F52"/>
    <w:rsid w:val="00B650A0"/>
    <w:rsid w:val="00B65D37"/>
    <w:rsid w:val="00B67A4B"/>
    <w:rsid w:val="00B70695"/>
    <w:rsid w:val="00B72F0A"/>
    <w:rsid w:val="00B732F4"/>
    <w:rsid w:val="00B74311"/>
    <w:rsid w:val="00B7576A"/>
    <w:rsid w:val="00B8062E"/>
    <w:rsid w:val="00B813B7"/>
    <w:rsid w:val="00B819E8"/>
    <w:rsid w:val="00B82DB0"/>
    <w:rsid w:val="00B85510"/>
    <w:rsid w:val="00B8790C"/>
    <w:rsid w:val="00B87EC1"/>
    <w:rsid w:val="00B9313D"/>
    <w:rsid w:val="00B93282"/>
    <w:rsid w:val="00B93724"/>
    <w:rsid w:val="00B9378D"/>
    <w:rsid w:val="00BA3759"/>
    <w:rsid w:val="00BA485A"/>
    <w:rsid w:val="00BA599D"/>
    <w:rsid w:val="00BB10EC"/>
    <w:rsid w:val="00BB213D"/>
    <w:rsid w:val="00BB2DDB"/>
    <w:rsid w:val="00BB3E57"/>
    <w:rsid w:val="00BB479A"/>
    <w:rsid w:val="00BB4E9A"/>
    <w:rsid w:val="00BB5FEB"/>
    <w:rsid w:val="00BC004E"/>
    <w:rsid w:val="00BC018E"/>
    <w:rsid w:val="00BC07D0"/>
    <w:rsid w:val="00BC107A"/>
    <w:rsid w:val="00BC1556"/>
    <w:rsid w:val="00BC32A9"/>
    <w:rsid w:val="00BC338E"/>
    <w:rsid w:val="00BC400A"/>
    <w:rsid w:val="00BC44B6"/>
    <w:rsid w:val="00BC751C"/>
    <w:rsid w:val="00BC7B3D"/>
    <w:rsid w:val="00BC7D95"/>
    <w:rsid w:val="00BD03B8"/>
    <w:rsid w:val="00BD382E"/>
    <w:rsid w:val="00BD526C"/>
    <w:rsid w:val="00BD56EA"/>
    <w:rsid w:val="00BD5DA7"/>
    <w:rsid w:val="00BD6CA8"/>
    <w:rsid w:val="00BD769E"/>
    <w:rsid w:val="00BE15DF"/>
    <w:rsid w:val="00BE1A77"/>
    <w:rsid w:val="00BE1D6B"/>
    <w:rsid w:val="00BE27B6"/>
    <w:rsid w:val="00BE606A"/>
    <w:rsid w:val="00BF14A6"/>
    <w:rsid w:val="00BF22DF"/>
    <w:rsid w:val="00BF3C3A"/>
    <w:rsid w:val="00BF6116"/>
    <w:rsid w:val="00BF62DE"/>
    <w:rsid w:val="00BF63C1"/>
    <w:rsid w:val="00BF7258"/>
    <w:rsid w:val="00C060D0"/>
    <w:rsid w:val="00C075B5"/>
    <w:rsid w:val="00C07FB7"/>
    <w:rsid w:val="00C12773"/>
    <w:rsid w:val="00C13E2C"/>
    <w:rsid w:val="00C13E5A"/>
    <w:rsid w:val="00C1685F"/>
    <w:rsid w:val="00C17238"/>
    <w:rsid w:val="00C243EE"/>
    <w:rsid w:val="00C2616A"/>
    <w:rsid w:val="00C2634E"/>
    <w:rsid w:val="00C31DF1"/>
    <w:rsid w:val="00C32953"/>
    <w:rsid w:val="00C33DF7"/>
    <w:rsid w:val="00C3521E"/>
    <w:rsid w:val="00C35FF8"/>
    <w:rsid w:val="00C37285"/>
    <w:rsid w:val="00C44905"/>
    <w:rsid w:val="00C4603F"/>
    <w:rsid w:val="00C47080"/>
    <w:rsid w:val="00C47661"/>
    <w:rsid w:val="00C53672"/>
    <w:rsid w:val="00C53748"/>
    <w:rsid w:val="00C537EC"/>
    <w:rsid w:val="00C54A16"/>
    <w:rsid w:val="00C55E77"/>
    <w:rsid w:val="00C56627"/>
    <w:rsid w:val="00C606C2"/>
    <w:rsid w:val="00C60C1D"/>
    <w:rsid w:val="00C61BD1"/>
    <w:rsid w:val="00C62047"/>
    <w:rsid w:val="00C6342F"/>
    <w:rsid w:val="00C64782"/>
    <w:rsid w:val="00C66361"/>
    <w:rsid w:val="00C6679B"/>
    <w:rsid w:val="00C66B14"/>
    <w:rsid w:val="00C66DF1"/>
    <w:rsid w:val="00C70A37"/>
    <w:rsid w:val="00C7173A"/>
    <w:rsid w:val="00C72DC5"/>
    <w:rsid w:val="00C73944"/>
    <w:rsid w:val="00C741E9"/>
    <w:rsid w:val="00C74EA5"/>
    <w:rsid w:val="00C74F26"/>
    <w:rsid w:val="00C7511B"/>
    <w:rsid w:val="00C778CD"/>
    <w:rsid w:val="00C81405"/>
    <w:rsid w:val="00C81797"/>
    <w:rsid w:val="00C85207"/>
    <w:rsid w:val="00C9012A"/>
    <w:rsid w:val="00C905DB"/>
    <w:rsid w:val="00C90BA8"/>
    <w:rsid w:val="00C90FE1"/>
    <w:rsid w:val="00C92400"/>
    <w:rsid w:val="00C924B5"/>
    <w:rsid w:val="00C95553"/>
    <w:rsid w:val="00C95829"/>
    <w:rsid w:val="00C97501"/>
    <w:rsid w:val="00CA1404"/>
    <w:rsid w:val="00CA1C08"/>
    <w:rsid w:val="00CA1D56"/>
    <w:rsid w:val="00CA1DAF"/>
    <w:rsid w:val="00CA3596"/>
    <w:rsid w:val="00CA4B20"/>
    <w:rsid w:val="00CA58C6"/>
    <w:rsid w:val="00CB1D20"/>
    <w:rsid w:val="00CB2EC7"/>
    <w:rsid w:val="00CB3362"/>
    <w:rsid w:val="00CB3629"/>
    <w:rsid w:val="00CB39F8"/>
    <w:rsid w:val="00CB3B6D"/>
    <w:rsid w:val="00CB4B24"/>
    <w:rsid w:val="00CB6487"/>
    <w:rsid w:val="00CB66EB"/>
    <w:rsid w:val="00CC0526"/>
    <w:rsid w:val="00CC103F"/>
    <w:rsid w:val="00CC34EF"/>
    <w:rsid w:val="00CC437D"/>
    <w:rsid w:val="00CC4535"/>
    <w:rsid w:val="00CC4C52"/>
    <w:rsid w:val="00CC4D83"/>
    <w:rsid w:val="00CC4DF0"/>
    <w:rsid w:val="00CC78FC"/>
    <w:rsid w:val="00CD095A"/>
    <w:rsid w:val="00CD1C32"/>
    <w:rsid w:val="00CD1F70"/>
    <w:rsid w:val="00CD333E"/>
    <w:rsid w:val="00CD3D9A"/>
    <w:rsid w:val="00CD46B1"/>
    <w:rsid w:val="00CD586B"/>
    <w:rsid w:val="00CD5C59"/>
    <w:rsid w:val="00CD5CAD"/>
    <w:rsid w:val="00CD7C30"/>
    <w:rsid w:val="00CD7C3D"/>
    <w:rsid w:val="00CE0B4D"/>
    <w:rsid w:val="00CE25E9"/>
    <w:rsid w:val="00CE44E2"/>
    <w:rsid w:val="00CE5F45"/>
    <w:rsid w:val="00CE7644"/>
    <w:rsid w:val="00CE7899"/>
    <w:rsid w:val="00CE7BB0"/>
    <w:rsid w:val="00CF24D9"/>
    <w:rsid w:val="00CF2ADB"/>
    <w:rsid w:val="00CF4180"/>
    <w:rsid w:val="00CF4389"/>
    <w:rsid w:val="00CF71A5"/>
    <w:rsid w:val="00CF7917"/>
    <w:rsid w:val="00CF7E49"/>
    <w:rsid w:val="00D009CB"/>
    <w:rsid w:val="00D02641"/>
    <w:rsid w:val="00D02952"/>
    <w:rsid w:val="00D035F7"/>
    <w:rsid w:val="00D04536"/>
    <w:rsid w:val="00D04D2C"/>
    <w:rsid w:val="00D05143"/>
    <w:rsid w:val="00D059CA"/>
    <w:rsid w:val="00D07931"/>
    <w:rsid w:val="00D10AB6"/>
    <w:rsid w:val="00D117DA"/>
    <w:rsid w:val="00D12C64"/>
    <w:rsid w:val="00D1437C"/>
    <w:rsid w:val="00D143C0"/>
    <w:rsid w:val="00D15250"/>
    <w:rsid w:val="00D15528"/>
    <w:rsid w:val="00D16888"/>
    <w:rsid w:val="00D16B14"/>
    <w:rsid w:val="00D200BB"/>
    <w:rsid w:val="00D22A63"/>
    <w:rsid w:val="00D24BF8"/>
    <w:rsid w:val="00D25135"/>
    <w:rsid w:val="00D257C7"/>
    <w:rsid w:val="00D268BA"/>
    <w:rsid w:val="00D30074"/>
    <w:rsid w:val="00D31090"/>
    <w:rsid w:val="00D31723"/>
    <w:rsid w:val="00D31B1A"/>
    <w:rsid w:val="00D3412C"/>
    <w:rsid w:val="00D35E71"/>
    <w:rsid w:val="00D37FEF"/>
    <w:rsid w:val="00D40827"/>
    <w:rsid w:val="00D41896"/>
    <w:rsid w:val="00D4193A"/>
    <w:rsid w:val="00D42D4D"/>
    <w:rsid w:val="00D43F10"/>
    <w:rsid w:val="00D4534C"/>
    <w:rsid w:val="00D5175B"/>
    <w:rsid w:val="00D557E1"/>
    <w:rsid w:val="00D5597A"/>
    <w:rsid w:val="00D57FC7"/>
    <w:rsid w:val="00D64631"/>
    <w:rsid w:val="00D64CBE"/>
    <w:rsid w:val="00D6529A"/>
    <w:rsid w:val="00D66DA6"/>
    <w:rsid w:val="00D67AD3"/>
    <w:rsid w:val="00D70795"/>
    <w:rsid w:val="00D7345E"/>
    <w:rsid w:val="00D73F4F"/>
    <w:rsid w:val="00D82079"/>
    <w:rsid w:val="00D8463F"/>
    <w:rsid w:val="00D8629D"/>
    <w:rsid w:val="00D90A7C"/>
    <w:rsid w:val="00D910AA"/>
    <w:rsid w:val="00D91AA2"/>
    <w:rsid w:val="00D92DC6"/>
    <w:rsid w:val="00D93A71"/>
    <w:rsid w:val="00D940D4"/>
    <w:rsid w:val="00D96457"/>
    <w:rsid w:val="00D96ABA"/>
    <w:rsid w:val="00DA0285"/>
    <w:rsid w:val="00DA29C5"/>
    <w:rsid w:val="00DA3898"/>
    <w:rsid w:val="00DA38A4"/>
    <w:rsid w:val="00DA467C"/>
    <w:rsid w:val="00DA4EB1"/>
    <w:rsid w:val="00DA5822"/>
    <w:rsid w:val="00DA5C93"/>
    <w:rsid w:val="00DA5EF8"/>
    <w:rsid w:val="00DA603C"/>
    <w:rsid w:val="00DA6BC9"/>
    <w:rsid w:val="00DB116E"/>
    <w:rsid w:val="00DB2A83"/>
    <w:rsid w:val="00DC33D7"/>
    <w:rsid w:val="00DC4806"/>
    <w:rsid w:val="00DC4FC7"/>
    <w:rsid w:val="00DD0C81"/>
    <w:rsid w:val="00DD0EF1"/>
    <w:rsid w:val="00DD236B"/>
    <w:rsid w:val="00DD3E63"/>
    <w:rsid w:val="00DD4261"/>
    <w:rsid w:val="00DD7700"/>
    <w:rsid w:val="00DE35ED"/>
    <w:rsid w:val="00DE372D"/>
    <w:rsid w:val="00DE469E"/>
    <w:rsid w:val="00DE5324"/>
    <w:rsid w:val="00DE74EF"/>
    <w:rsid w:val="00DF2DC6"/>
    <w:rsid w:val="00DF7049"/>
    <w:rsid w:val="00DF718E"/>
    <w:rsid w:val="00DF71B5"/>
    <w:rsid w:val="00DF77B6"/>
    <w:rsid w:val="00E01773"/>
    <w:rsid w:val="00E02767"/>
    <w:rsid w:val="00E04F80"/>
    <w:rsid w:val="00E05E0C"/>
    <w:rsid w:val="00E118E0"/>
    <w:rsid w:val="00E11C2B"/>
    <w:rsid w:val="00E1278C"/>
    <w:rsid w:val="00E17142"/>
    <w:rsid w:val="00E20B90"/>
    <w:rsid w:val="00E20DB2"/>
    <w:rsid w:val="00E21958"/>
    <w:rsid w:val="00E23179"/>
    <w:rsid w:val="00E23956"/>
    <w:rsid w:val="00E247B9"/>
    <w:rsid w:val="00E2595C"/>
    <w:rsid w:val="00E3122A"/>
    <w:rsid w:val="00E31992"/>
    <w:rsid w:val="00E3279A"/>
    <w:rsid w:val="00E337DB"/>
    <w:rsid w:val="00E36217"/>
    <w:rsid w:val="00E36C9A"/>
    <w:rsid w:val="00E379F9"/>
    <w:rsid w:val="00E37A5A"/>
    <w:rsid w:val="00E41DB3"/>
    <w:rsid w:val="00E44FBD"/>
    <w:rsid w:val="00E468D7"/>
    <w:rsid w:val="00E476D4"/>
    <w:rsid w:val="00E5089C"/>
    <w:rsid w:val="00E50BC4"/>
    <w:rsid w:val="00E51B89"/>
    <w:rsid w:val="00E5234A"/>
    <w:rsid w:val="00E525D2"/>
    <w:rsid w:val="00E529E2"/>
    <w:rsid w:val="00E5349F"/>
    <w:rsid w:val="00E54D06"/>
    <w:rsid w:val="00E55C90"/>
    <w:rsid w:val="00E56D7D"/>
    <w:rsid w:val="00E60219"/>
    <w:rsid w:val="00E60820"/>
    <w:rsid w:val="00E60C4A"/>
    <w:rsid w:val="00E627E5"/>
    <w:rsid w:val="00E62CE7"/>
    <w:rsid w:val="00E64A9B"/>
    <w:rsid w:val="00E66042"/>
    <w:rsid w:val="00E668C0"/>
    <w:rsid w:val="00E71073"/>
    <w:rsid w:val="00E72B3B"/>
    <w:rsid w:val="00E74596"/>
    <w:rsid w:val="00E757E3"/>
    <w:rsid w:val="00E860EE"/>
    <w:rsid w:val="00E86E79"/>
    <w:rsid w:val="00E9461E"/>
    <w:rsid w:val="00E949A3"/>
    <w:rsid w:val="00E969A0"/>
    <w:rsid w:val="00EA3081"/>
    <w:rsid w:val="00EA3941"/>
    <w:rsid w:val="00EA5A98"/>
    <w:rsid w:val="00EA5CE5"/>
    <w:rsid w:val="00EA7173"/>
    <w:rsid w:val="00EB2825"/>
    <w:rsid w:val="00EB7A17"/>
    <w:rsid w:val="00EC0DE7"/>
    <w:rsid w:val="00EC45B2"/>
    <w:rsid w:val="00EC4C12"/>
    <w:rsid w:val="00EC688E"/>
    <w:rsid w:val="00ED263A"/>
    <w:rsid w:val="00ED362D"/>
    <w:rsid w:val="00ED369F"/>
    <w:rsid w:val="00ED43BA"/>
    <w:rsid w:val="00ED51DE"/>
    <w:rsid w:val="00ED66DE"/>
    <w:rsid w:val="00ED68E4"/>
    <w:rsid w:val="00ED6EB1"/>
    <w:rsid w:val="00EE024B"/>
    <w:rsid w:val="00EE0A0B"/>
    <w:rsid w:val="00EE26E7"/>
    <w:rsid w:val="00EE365C"/>
    <w:rsid w:val="00EE424B"/>
    <w:rsid w:val="00EE55A0"/>
    <w:rsid w:val="00EE6353"/>
    <w:rsid w:val="00EE75D3"/>
    <w:rsid w:val="00EF07BB"/>
    <w:rsid w:val="00EF0AF1"/>
    <w:rsid w:val="00EF1BF8"/>
    <w:rsid w:val="00EF31C5"/>
    <w:rsid w:val="00EF3A07"/>
    <w:rsid w:val="00EF3EAD"/>
    <w:rsid w:val="00EF49CC"/>
    <w:rsid w:val="00EF5B17"/>
    <w:rsid w:val="00EF7768"/>
    <w:rsid w:val="00F002D9"/>
    <w:rsid w:val="00F00E58"/>
    <w:rsid w:val="00F01769"/>
    <w:rsid w:val="00F05D17"/>
    <w:rsid w:val="00F121EE"/>
    <w:rsid w:val="00F12537"/>
    <w:rsid w:val="00F12E92"/>
    <w:rsid w:val="00F170D9"/>
    <w:rsid w:val="00F20305"/>
    <w:rsid w:val="00F20D54"/>
    <w:rsid w:val="00F20D66"/>
    <w:rsid w:val="00F21623"/>
    <w:rsid w:val="00F21C32"/>
    <w:rsid w:val="00F23087"/>
    <w:rsid w:val="00F241D1"/>
    <w:rsid w:val="00F24DF0"/>
    <w:rsid w:val="00F26AFC"/>
    <w:rsid w:val="00F30A11"/>
    <w:rsid w:val="00F30A3C"/>
    <w:rsid w:val="00F3207A"/>
    <w:rsid w:val="00F335A4"/>
    <w:rsid w:val="00F3461D"/>
    <w:rsid w:val="00F358A6"/>
    <w:rsid w:val="00F37736"/>
    <w:rsid w:val="00F40CB6"/>
    <w:rsid w:val="00F430BF"/>
    <w:rsid w:val="00F43E0E"/>
    <w:rsid w:val="00F443D4"/>
    <w:rsid w:val="00F50521"/>
    <w:rsid w:val="00F50C01"/>
    <w:rsid w:val="00F516B4"/>
    <w:rsid w:val="00F51CFC"/>
    <w:rsid w:val="00F52F2C"/>
    <w:rsid w:val="00F55769"/>
    <w:rsid w:val="00F570F5"/>
    <w:rsid w:val="00F60228"/>
    <w:rsid w:val="00F655C6"/>
    <w:rsid w:val="00F658DE"/>
    <w:rsid w:val="00F65A26"/>
    <w:rsid w:val="00F65DEC"/>
    <w:rsid w:val="00F66877"/>
    <w:rsid w:val="00F71843"/>
    <w:rsid w:val="00F73BAE"/>
    <w:rsid w:val="00F73F44"/>
    <w:rsid w:val="00F76403"/>
    <w:rsid w:val="00F812AA"/>
    <w:rsid w:val="00F827F6"/>
    <w:rsid w:val="00F8308F"/>
    <w:rsid w:val="00F836CD"/>
    <w:rsid w:val="00F83E12"/>
    <w:rsid w:val="00F83F47"/>
    <w:rsid w:val="00F844C9"/>
    <w:rsid w:val="00F849DF"/>
    <w:rsid w:val="00F85547"/>
    <w:rsid w:val="00F90AA9"/>
    <w:rsid w:val="00F90B28"/>
    <w:rsid w:val="00F91870"/>
    <w:rsid w:val="00F9221D"/>
    <w:rsid w:val="00F92344"/>
    <w:rsid w:val="00F94D4B"/>
    <w:rsid w:val="00F95140"/>
    <w:rsid w:val="00F95E8D"/>
    <w:rsid w:val="00F961DC"/>
    <w:rsid w:val="00F96677"/>
    <w:rsid w:val="00FA047A"/>
    <w:rsid w:val="00FA0B2D"/>
    <w:rsid w:val="00FA2054"/>
    <w:rsid w:val="00FA4B19"/>
    <w:rsid w:val="00FA4C34"/>
    <w:rsid w:val="00FA58DA"/>
    <w:rsid w:val="00FA6B38"/>
    <w:rsid w:val="00FA77C1"/>
    <w:rsid w:val="00FB27A4"/>
    <w:rsid w:val="00FB389D"/>
    <w:rsid w:val="00FB42EC"/>
    <w:rsid w:val="00FB4655"/>
    <w:rsid w:val="00FB6A0E"/>
    <w:rsid w:val="00FB71E1"/>
    <w:rsid w:val="00FB7862"/>
    <w:rsid w:val="00FC1508"/>
    <w:rsid w:val="00FC45F0"/>
    <w:rsid w:val="00FC4643"/>
    <w:rsid w:val="00FC6E78"/>
    <w:rsid w:val="00FC6EE1"/>
    <w:rsid w:val="00FC7099"/>
    <w:rsid w:val="00FC7E68"/>
    <w:rsid w:val="00FD0856"/>
    <w:rsid w:val="00FD1FEC"/>
    <w:rsid w:val="00FD4D69"/>
    <w:rsid w:val="00FD716F"/>
    <w:rsid w:val="00FD7676"/>
    <w:rsid w:val="00FD7A75"/>
    <w:rsid w:val="00FE216D"/>
    <w:rsid w:val="00FE2F15"/>
    <w:rsid w:val="00FE7CA4"/>
    <w:rsid w:val="00FF1686"/>
    <w:rsid w:val="00FF17D1"/>
    <w:rsid w:val="00FF18D7"/>
    <w:rsid w:val="00FF348E"/>
    <w:rsid w:val="00FF40EE"/>
    <w:rsid w:val="00FF4F04"/>
    <w:rsid w:val="00FF6919"/>
    <w:rsid w:val="00FF7D6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218BC"/>
    <w:pPr>
      <w:keepNext/>
      <w:ind w:left="709"/>
      <w:outlineLvl w:val="1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251B20"/>
    <w:pPr>
      <w:spacing w:before="100" w:beforeAutospacing="1" w:after="100" w:afterAutospacing="1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1E60D1"/>
    <w:rPr>
      <w:rFonts w:ascii="Times New Roman" w:hAnsi="Times New Roman" w:cs="Times New Roman"/>
      <w:sz w:val="26"/>
      <w:szCs w:val="26"/>
      <w:u w:val="none"/>
    </w:rPr>
  </w:style>
  <w:style w:type="character" w:customStyle="1" w:styleId="10">
    <w:name w:val="Заголовок 1 Знак"/>
    <w:link w:val="1"/>
    <w:locked/>
    <w:rsid w:val="008218BC"/>
    <w:rPr>
      <w:rFonts w:ascii="AG Souvenir" w:hAnsi="AG Souvenir"/>
      <w:b/>
      <w:spacing w:val="38"/>
      <w:sz w:val="28"/>
      <w:lang w:val="ru-RU" w:eastAsia="ru-RU" w:bidi="ar-SA"/>
    </w:rPr>
  </w:style>
  <w:style w:type="character" w:styleId="af2">
    <w:name w:val="Hyperlink"/>
    <w:rsid w:val="008218BC"/>
    <w:rPr>
      <w:rFonts w:cs="Times New Roman"/>
      <w:color w:val="0066CC"/>
      <w:u w:val="single"/>
    </w:rPr>
  </w:style>
  <w:style w:type="character" w:customStyle="1" w:styleId="22">
    <w:name w:val="Основной текст (2)_"/>
    <w:link w:val="210"/>
    <w:locked/>
    <w:rsid w:val="008218BC"/>
    <w:rPr>
      <w:sz w:val="26"/>
      <w:szCs w:val="26"/>
      <w:lang w:bidi="ar-SA"/>
    </w:rPr>
  </w:style>
  <w:style w:type="character" w:customStyle="1" w:styleId="af3">
    <w:name w:val="Колонтитул_"/>
    <w:link w:val="13"/>
    <w:locked/>
    <w:rsid w:val="008218BC"/>
    <w:rPr>
      <w:lang w:val="en-US" w:eastAsia="en-US" w:bidi="ar-SA"/>
    </w:rPr>
  </w:style>
  <w:style w:type="character" w:customStyle="1" w:styleId="af4">
    <w:name w:val="Колонтитул"/>
    <w:rsid w:val="008218BC"/>
  </w:style>
  <w:style w:type="character" w:customStyle="1" w:styleId="13pt">
    <w:name w:val="Колонтитул + 13 pt"/>
    <w:rsid w:val="008218B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rsid w:val="008218BC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locked/>
    <w:rsid w:val="008218BC"/>
    <w:rPr>
      <w:lang w:bidi="ar-SA"/>
    </w:rPr>
  </w:style>
  <w:style w:type="character" w:customStyle="1" w:styleId="313pt">
    <w:name w:val="Основной текст (3) + 13 pt"/>
    <w:rsid w:val="008218BC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locked/>
    <w:rsid w:val="008218BC"/>
    <w:rPr>
      <w:sz w:val="18"/>
      <w:szCs w:val="18"/>
      <w:lang w:bidi="ar-SA"/>
    </w:rPr>
  </w:style>
  <w:style w:type="character" w:customStyle="1" w:styleId="214pt">
    <w:name w:val="Основной текст (2) + 14 pt"/>
    <w:aliases w:val="Полужирный"/>
    <w:rsid w:val="008218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rsid w:val="008218BC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sid w:val="008218BC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locked/>
    <w:rsid w:val="008218BC"/>
    <w:rPr>
      <w:sz w:val="22"/>
      <w:szCs w:val="22"/>
      <w:lang w:bidi="ar-SA"/>
    </w:rPr>
  </w:style>
  <w:style w:type="character" w:customStyle="1" w:styleId="28ptExact">
    <w:name w:val="Основной текст (2) + 8 pt Exac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sid w:val="008218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rsid w:val="008218BC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rsid w:val="008218BC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locked/>
    <w:rsid w:val="008218BC"/>
    <w:rPr>
      <w:lang w:bidi="ar-SA"/>
    </w:rPr>
  </w:style>
  <w:style w:type="character" w:customStyle="1" w:styleId="1Exact">
    <w:name w:val="Заголовок №1 Exact"/>
    <w:rsid w:val="008218B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sid w:val="008218BC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4">
    <w:name w:val="Заголовок №1_"/>
    <w:link w:val="15"/>
    <w:locked/>
    <w:rsid w:val="008218BC"/>
    <w:rPr>
      <w:b/>
      <w:bCs/>
      <w:sz w:val="32"/>
      <w:szCs w:val="32"/>
      <w:lang w:bidi="ar-SA"/>
    </w:rPr>
  </w:style>
  <w:style w:type="character" w:customStyle="1" w:styleId="8">
    <w:name w:val="Основной текст (8)_"/>
    <w:link w:val="80"/>
    <w:locked/>
    <w:rsid w:val="008218BC"/>
    <w:rPr>
      <w:b/>
      <w:bCs/>
      <w:sz w:val="28"/>
      <w:szCs w:val="28"/>
      <w:lang w:bidi="ar-SA"/>
    </w:rPr>
  </w:style>
  <w:style w:type="character" w:customStyle="1" w:styleId="9Exact">
    <w:name w:val="Основной текст (9) Exact"/>
    <w:rsid w:val="008218B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locked/>
    <w:rsid w:val="008218BC"/>
    <w:rPr>
      <w:rFonts w:ascii="Franklin Gothic Medium" w:hAnsi="Franklin Gothic Medium"/>
      <w:sz w:val="22"/>
      <w:szCs w:val="22"/>
      <w:lang w:bidi="ar-SA"/>
    </w:rPr>
  </w:style>
  <w:style w:type="character" w:customStyle="1" w:styleId="9">
    <w:name w:val="Основной текст (9)_"/>
    <w:link w:val="90"/>
    <w:locked/>
    <w:rsid w:val="008218BC"/>
    <w:rPr>
      <w:b/>
      <w:bCs/>
      <w:sz w:val="32"/>
      <w:szCs w:val="32"/>
      <w:lang w:bidi="ar-SA"/>
    </w:rPr>
  </w:style>
  <w:style w:type="character" w:customStyle="1" w:styleId="100">
    <w:name w:val="Основной текст (10)_"/>
    <w:link w:val="101"/>
    <w:locked/>
    <w:rsid w:val="008218BC"/>
    <w:rPr>
      <w:rFonts w:ascii="Century Gothic" w:hAnsi="Century Gothic"/>
      <w:b/>
      <w:bCs/>
      <w:sz w:val="24"/>
      <w:szCs w:val="24"/>
      <w:lang w:bidi="ar-SA"/>
    </w:rPr>
  </w:style>
  <w:style w:type="character" w:customStyle="1" w:styleId="6">
    <w:name w:val="Основной текст (6)_"/>
    <w:link w:val="60"/>
    <w:locked/>
    <w:rsid w:val="008218BC"/>
    <w:rPr>
      <w:sz w:val="16"/>
      <w:szCs w:val="16"/>
      <w:lang w:bidi="ar-SA"/>
    </w:rPr>
  </w:style>
  <w:style w:type="character" w:customStyle="1" w:styleId="212pt">
    <w:name w:val="Основной текст (2) + 12 pt"/>
    <w:rsid w:val="008218BC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locked/>
    <w:rsid w:val="008218BC"/>
    <w:rPr>
      <w:lang w:bidi="ar-SA"/>
    </w:rPr>
  </w:style>
  <w:style w:type="character" w:customStyle="1" w:styleId="1213pt">
    <w:name w:val="Основной текст (12) + 13 pt"/>
    <w:rsid w:val="008218BC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sid w:val="008218B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f5">
    <w:name w:val="Подпись к таблице_"/>
    <w:link w:val="af6"/>
    <w:locked/>
    <w:rsid w:val="008218BC"/>
    <w:rPr>
      <w:sz w:val="26"/>
      <w:szCs w:val="26"/>
      <w:lang w:bidi="ar-SA"/>
    </w:rPr>
  </w:style>
  <w:style w:type="character" w:customStyle="1" w:styleId="af7">
    <w:name w:val="Оглавление_"/>
    <w:link w:val="af8"/>
    <w:locked/>
    <w:rsid w:val="008218BC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2"/>
    <w:rsid w:val="008218BC"/>
    <w:pPr>
      <w:widowControl w:val="0"/>
      <w:shd w:val="clear" w:color="auto" w:fill="FFFFFF"/>
      <w:spacing w:after="600" w:line="322" w:lineRule="exact"/>
      <w:ind w:hanging="1680"/>
      <w:jc w:val="center"/>
    </w:pPr>
    <w:rPr>
      <w:bCs w:val="0"/>
      <w:sz w:val="26"/>
      <w:szCs w:val="26"/>
    </w:rPr>
  </w:style>
  <w:style w:type="paragraph" w:customStyle="1" w:styleId="13">
    <w:name w:val="Колонтитул1"/>
    <w:basedOn w:val="a"/>
    <w:link w:val="af3"/>
    <w:rsid w:val="008218BC"/>
    <w:pPr>
      <w:widowControl w:val="0"/>
      <w:shd w:val="clear" w:color="auto" w:fill="FFFFFF"/>
      <w:spacing w:line="240" w:lineRule="atLeast"/>
    </w:pPr>
    <w:rPr>
      <w:bCs w:val="0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rsid w:val="008218BC"/>
    <w:pPr>
      <w:widowControl w:val="0"/>
      <w:shd w:val="clear" w:color="auto" w:fill="FFFFFF"/>
      <w:spacing w:after="240" w:line="302" w:lineRule="exact"/>
      <w:jc w:val="both"/>
    </w:pPr>
    <w:rPr>
      <w:bCs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8218BC"/>
    <w:pPr>
      <w:widowControl w:val="0"/>
      <w:shd w:val="clear" w:color="auto" w:fill="FFFFFF"/>
      <w:spacing w:before="180" w:after="420" w:line="206" w:lineRule="exact"/>
    </w:pPr>
    <w:rPr>
      <w:bCs w:val="0"/>
      <w:sz w:val="18"/>
      <w:szCs w:val="18"/>
    </w:rPr>
  </w:style>
  <w:style w:type="paragraph" w:customStyle="1" w:styleId="5">
    <w:name w:val="Основной текст (5)"/>
    <w:basedOn w:val="a"/>
    <w:link w:val="5Exact"/>
    <w:rsid w:val="008218BC"/>
    <w:pPr>
      <w:widowControl w:val="0"/>
      <w:shd w:val="clear" w:color="auto" w:fill="FFFFFF"/>
      <w:spacing w:line="264" w:lineRule="exact"/>
      <w:jc w:val="both"/>
    </w:pPr>
    <w:rPr>
      <w:bCs w:val="0"/>
      <w:sz w:val="22"/>
      <w:szCs w:val="22"/>
    </w:rPr>
  </w:style>
  <w:style w:type="paragraph" w:customStyle="1" w:styleId="60">
    <w:name w:val="Основной текст (6)"/>
    <w:basedOn w:val="a"/>
    <w:link w:val="6"/>
    <w:rsid w:val="008218BC"/>
    <w:pPr>
      <w:widowControl w:val="0"/>
      <w:shd w:val="clear" w:color="auto" w:fill="FFFFFF"/>
      <w:spacing w:before="240" w:after="60" w:line="240" w:lineRule="atLeast"/>
      <w:jc w:val="center"/>
    </w:pPr>
    <w:rPr>
      <w:bCs w:val="0"/>
      <w:sz w:val="16"/>
      <w:szCs w:val="16"/>
    </w:rPr>
  </w:style>
  <w:style w:type="paragraph" w:customStyle="1" w:styleId="7">
    <w:name w:val="Основной текст (7)"/>
    <w:basedOn w:val="a"/>
    <w:link w:val="7Exact"/>
    <w:rsid w:val="008218BC"/>
    <w:pPr>
      <w:widowControl w:val="0"/>
      <w:shd w:val="clear" w:color="auto" w:fill="FFFFFF"/>
      <w:spacing w:line="230" w:lineRule="exact"/>
      <w:jc w:val="center"/>
    </w:pPr>
    <w:rPr>
      <w:bCs w:val="0"/>
      <w:sz w:val="20"/>
      <w:szCs w:val="20"/>
    </w:rPr>
  </w:style>
  <w:style w:type="paragraph" w:customStyle="1" w:styleId="15">
    <w:name w:val="Заголовок №1"/>
    <w:basedOn w:val="a"/>
    <w:link w:val="14"/>
    <w:rsid w:val="008218BC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sz w:val="32"/>
      <w:szCs w:val="32"/>
    </w:rPr>
  </w:style>
  <w:style w:type="paragraph" w:customStyle="1" w:styleId="80">
    <w:name w:val="Основной текст (8)"/>
    <w:basedOn w:val="a"/>
    <w:link w:val="8"/>
    <w:rsid w:val="008218BC"/>
    <w:pPr>
      <w:widowControl w:val="0"/>
      <w:shd w:val="clear" w:color="auto" w:fill="FFFFFF"/>
      <w:spacing w:before="120" w:after="360" w:line="240" w:lineRule="atLeast"/>
      <w:jc w:val="both"/>
    </w:pPr>
    <w:rPr>
      <w:b/>
    </w:rPr>
  </w:style>
  <w:style w:type="paragraph" w:customStyle="1" w:styleId="90">
    <w:name w:val="Основной текст (9)"/>
    <w:basedOn w:val="a"/>
    <w:link w:val="9"/>
    <w:rsid w:val="008218BC"/>
    <w:pPr>
      <w:widowControl w:val="0"/>
      <w:shd w:val="clear" w:color="auto" w:fill="FFFFFF"/>
      <w:spacing w:before="360" w:after="60" w:line="389" w:lineRule="exact"/>
      <w:jc w:val="center"/>
    </w:pPr>
    <w:rPr>
      <w:b/>
      <w:sz w:val="32"/>
      <w:szCs w:val="32"/>
    </w:rPr>
  </w:style>
  <w:style w:type="paragraph" w:customStyle="1" w:styleId="110">
    <w:name w:val="Основной текст (11)"/>
    <w:basedOn w:val="a"/>
    <w:link w:val="11Exact"/>
    <w:rsid w:val="008218BC"/>
    <w:pPr>
      <w:widowControl w:val="0"/>
      <w:shd w:val="clear" w:color="auto" w:fill="FFFFFF"/>
      <w:spacing w:before="180" w:line="240" w:lineRule="atLeast"/>
    </w:pPr>
    <w:rPr>
      <w:rFonts w:ascii="Franklin Gothic Medium" w:hAnsi="Franklin Gothic Medium"/>
      <w:bCs w:val="0"/>
      <w:sz w:val="22"/>
      <w:szCs w:val="22"/>
    </w:rPr>
  </w:style>
  <w:style w:type="paragraph" w:customStyle="1" w:styleId="101">
    <w:name w:val="Основной текст (10)"/>
    <w:basedOn w:val="a"/>
    <w:link w:val="100"/>
    <w:rsid w:val="008218BC"/>
    <w:pPr>
      <w:widowControl w:val="0"/>
      <w:shd w:val="clear" w:color="auto" w:fill="FFFFFF"/>
      <w:spacing w:before="180" w:line="240" w:lineRule="atLeast"/>
    </w:pPr>
    <w:rPr>
      <w:rFonts w:ascii="Century Gothic" w:hAnsi="Century Gothic"/>
      <w:b/>
      <w:sz w:val="24"/>
      <w:szCs w:val="24"/>
    </w:rPr>
  </w:style>
  <w:style w:type="paragraph" w:customStyle="1" w:styleId="121">
    <w:name w:val="Основной текст (12)"/>
    <w:basedOn w:val="a"/>
    <w:link w:val="120"/>
    <w:rsid w:val="008218BC"/>
    <w:pPr>
      <w:widowControl w:val="0"/>
      <w:shd w:val="clear" w:color="auto" w:fill="FFFFFF"/>
      <w:spacing w:before="420" w:after="60" w:line="240" w:lineRule="atLeast"/>
      <w:jc w:val="both"/>
    </w:pPr>
    <w:rPr>
      <w:bCs w:val="0"/>
      <w:sz w:val="20"/>
      <w:szCs w:val="20"/>
    </w:rPr>
  </w:style>
  <w:style w:type="paragraph" w:customStyle="1" w:styleId="af6">
    <w:name w:val="Подпись к таблице"/>
    <w:basedOn w:val="a"/>
    <w:link w:val="af5"/>
    <w:rsid w:val="008218BC"/>
    <w:pPr>
      <w:widowControl w:val="0"/>
      <w:shd w:val="clear" w:color="auto" w:fill="FFFFFF"/>
      <w:spacing w:line="240" w:lineRule="atLeast"/>
      <w:jc w:val="both"/>
    </w:pPr>
    <w:rPr>
      <w:bCs w:val="0"/>
      <w:sz w:val="26"/>
      <w:szCs w:val="26"/>
    </w:rPr>
  </w:style>
  <w:style w:type="paragraph" w:customStyle="1" w:styleId="af8">
    <w:name w:val="Оглавление"/>
    <w:basedOn w:val="a"/>
    <w:link w:val="af7"/>
    <w:rsid w:val="008218BC"/>
    <w:pPr>
      <w:widowControl w:val="0"/>
      <w:shd w:val="clear" w:color="auto" w:fill="FFFFFF"/>
      <w:spacing w:before="60" w:line="322" w:lineRule="exact"/>
      <w:jc w:val="both"/>
    </w:pPr>
    <w:rPr>
      <w:bCs w:val="0"/>
      <w:sz w:val="26"/>
      <w:szCs w:val="26"/>
    </w:rPr>
  </w:style>
  <w:style w:type="character" w:customStyle="1" w:styleId="50">
    <w:name w:val="Знак Знак5"/>
    <w:locked/>
    <w:rsid w:val="008218BC"/>
    <w:rPr>
      <w:rFonts w:cs="Arial Unicode MS"/>
      <w:color w:val="000000"/>
    </w:rPr>
  </w:style>
  <w:style w:type="paragraph" w:customStyle="1" w:styleId="Default">
    <w:name w:val="Default"/>
    <w:rsid w:val="008218BC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f9">
    <w:name w:val="Title"/>
    <w:basedOn w:val="a"/>
    <w:qFormat/>
    <w:rsid w:val="008218BC"/>
    <w:pPr>
      <w:jc w:val="center"/>
    </w:pPr>
    <w:rPr>
      <w:rFonts w:eastAsia="Arial Unicode MS"/>
      <w:b/>
      <w:bCs w:val="0"/>
      <w:sz w:val="20"/>
      <w:szCs w:val="20"/>
    </w:rPr>
  </w:style>
  <w:style w:type="paragraph" w:styleId="afa">
    <w:name w:val="Body Text Indent"/>
    <w:basedOn w:val="a"/>
    <w:rsid w:val="008218BC"/>
    <w:pPr>
      <w:ind w:left="6237"/>
      <w:jc w:val="center"/>
    </w:pPr>
    <w:rPr>
      <w:rFonts w:eastAsia="Arial Unicode MS"/>
      <w:bCs w:val="0"/>
      <w:szCs w:val="20"/>
    </w:rPr>
  </w:style>
  <w:style w:type="paragraph" w:customStyle="1" w:styleId="16">
    <w:name w:val="Обычный1"/>
    <w:rsid w:val="008218BC"/>
    <w:rPr>
      <w:rFonts w:ascii="Arial" w:eastAsia="Arial Unicode MS" w:hAnsi="Arial"/>
      <w:sz w:val="24"/>
    </w:rPr>
  </w:style>
  <w:style w:type="numbering" w:customStyle="1" w:styleId="17">
    <w:name w:val="Нет списка1"/>
    <w:next w:val="a2"/>
    <w:semiHidden/>
    <w:unhideWhenUsed/>
    <w:rsid w:val="008218BC"/>
  </w:style>
  <w:style w:type="paragraph" w:styleId="afb">
    <w:name w:val="Normal (Web)"/>
    <w:basedOn w:val="a"/>
    <w:unhideWhenUsed/>
    <w:rsid w:val="008218B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9pt">
    <w:name w:val="Основной текст (2) + 9 pt"/>
    <w:rsid w:val="00821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4">
    <w:name w:val="Нет списка2"/>
    <w:next w:val="a2"/>
    <w:semiHidden/>
    <w:unhideWhenUsed/>
    <w:rsid w:val="008218BC"/>
  </w:style>
  <w:style w:type="numbering" w:customStyle="1" w:styleId="31">
    <w:name w:val="Нет списка3"/>
    <w:next w:val="a2"/>
    <w:semiHidden/>
    <w:unhideWhenUsed/>
    <w:rsid w:val="008218BC"/>
  </w:style>
  <w:style w:type="numbering" w:customStyle="1" w:styleId="41">
    <w:name w:val="Нет списка4"/>
    <w:next w:val="a2"/>
    <w:semiHidden/>
    <w:unhideWhenUsed/>
    <w:rsid w:val="008218BC"/>
  </w:style>
  <w:style w:type="numbering" w:customStyle="1" w:styleId="51">
    <w:name w:val="Нет списка5"/>
    <w:next w:val="a2"/>
    <w:semiHidden/>
    <w:unhideWhenUsed/>
    <w:rsid w:val="008218BC"/>
  </w:style>
  <w:style w:type="character" w:customStyle="1" w:styleId="20">
    <w:name w:val="Заголовок 2 Знак"/>
    <w:link w:val="2"/>
    <w:rsid w:val="008218BC"/>
    <w:rPr>
      <w:sz w:val="28"/>
      <w:lang w:bidi="ar-SA"/>
    </w:rPr>
  </w:style>
  <w:style w:type="numbering" w:customStyle="1" w:styleId="61">
    <w:name w:val="Нет списка6"/>
    <w:next w:val="a2"/>
    <w:semiHidden/>
    <w:unhideWhenUsed/>
    <w:rsid w:val="008218BC"/>
  </w:style>
  <w:style w:type="numbering" w:customStyle="1" w:styleId="111">
    <w:name w:val="Нет списка11"/>
    <w:next w:val="a2"/>
    <w:semiHidden/>
    <w:unhideWhenUsed/>
    <w:rsid w:val="008218BC"/>
  </w:style>
  <w:style w:type="table" w:customStyle="1" w:styleId="18">
    <w:name w:val="Сетка таблицы1"/>
    <w:basedOn w:val="a1"/>
    <w:next w:val="a7"/>
    <w:rsid w:val="0082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Рецензия1"/>
    <w:semiHidden/>
    <w:rsid w:val="008218BC"/>
    <w:rPr>
      <w:sz w:val="28"/>
    </w:rPr>
  </w:style>
  <w:style w:type="paragraph" w:customStyle="1" w:styleId="ConsPlusTitle">
    <w:name w:val="ConsPlusTitle"/>
    <w:rsid w:val="00821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c">
    <w:name w:val="FollowedHyperlink"/>
    <w:rsid w:val="008218BC"/>
    <w:rPr>
      <w:color w:val="800080"/>
      <w:u w:val="single"/>
    </w:rPr>
  </w:style>
  <w:style w:type="paragraph" w:styleId="afd">
    <w:name w:val="Revision"/>
    <w:semiHidden/>
    <w:rsid w:val="008218BC"/>
    <w:rPr>
      <w:sz w:val="28"/>
    </w:rPr>
  </w:style>
  <w:style w:type="character" w:customStyle="1" w:styleId="1a">
    <w:name w:val="Текст выноски Знак1"/>
    <w:rsid w:val="008218BC"/>
    <w:rPr>
      <w:rFonts w:ascii="Tahoma" w:hAnsi="Tahoma" w:cs="Tahoma" w:hint="default"/>
      <w:sz w:val="16"/>
      <w:szCs w:val="16"/>
    </w:rPr>
  </w:style>
  <w:style w:type="paragraph" w:customStyle="1" w:styleId="1b">
    <w:name w:val="Абзац списка1"/>
    <w:basedOn w:val="a"/>
    <w:rsid w:val="008218BC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paragraph" w:customStyle="1" w:styleId="F9E977197262459AB16AE09F8A4F0155">
    <w:name w:val="F9E977197262459AB16AE09F8A4F0155"/>
    <w:rsid w:val="008218BC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c">
    <w:name w:val="Рецензия1"/>
    <w:semiHidden/>
    <w:rsid w:val="008218BC"/>
    <w:rPr>
      <w:sz w:val="28"/>
    </w:rPr>
  </w:style>
  <w:style w:type="paragraph" w:customStyle="1" w:styleId="25">
    <w:name w:val="Рецензия2"/>
    <w:semiHidden/>
    <w:rsid w:val="008218BC"/>
    <w:rPr>
      <w:sz w:val="28"/>
    </w:rPr>
  </w:style>
  <w:style w:type="character" w:customStyle="1" w:styleId="apple-converted-space">
    <w:name w:val="apple-converted-space"/>
    <w:rsid w:val="008218BC"/>
  </w:style>
  <w:style w:type="paragraph" w:styleId="afe">
    <w:name w:val="Plain Text"/>
    <w:basedOn w:val="a"/>
    <w:link w:val="aff"/>
    <w:rsid w:val="00F90B28"/>
    <w:rPr>
      <w:rFonts w:ascii="Courier New" w:hAnsi="Courier New"/>
      <w:bCs w:val="0"/>
      <w:sz w:val="20"/>
      <w:szCs w:val="20"/>
    </w:rPr>
  </w:style>
  <w:style w:type="character" w:customStyle="1" w:styleId="aff">
    <w:name w:val="Текст Знак"/>
    <w:basedOn w:val="a0"/>
    <w:link w:val="afe"/>
    <w:rsid w:val="00F90B28"/>
    <w:rPr>
      <w:rFonts w:ascii="Courier New" w:hAnsi="Courier New"/>
    </w:rPr>
  </w:style>
  <w:style w:type="character" w:customStyle="1" w:styleId="af0">
    <w:name w:val="Абзац списка Знак"/>
    <w:link w:val="af"/>
    <w:locked/>
    <w:rsid w:val="0088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522E-6910-4746-AE7E-DF70EF7E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38395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123</cp:lastModifiedBy>
  <cp:revision>6</cp:revision>
  <cp:lastPrinted>2019-01-29T12:15:00Z</cp:lastPrinted>
  <dcterms:created xsi:type="dcterms:W3CDTF">2019-01-27T17:29:00Z</dcterms:created>
  <dcterms:modified xsi:type="dcterms:W3CDTF">2019-01-29T12:19:00Z</dcterms:modified>
</cp:coreProperties>
</file>